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F573B0" w:rsidRPr="00435EFA" w:rsidRDefault="00F96AD0" w:rsidP="00435EFA">
      <w:pPr>
        <w:pStyle w:val="Heading1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435EFA">
        <w:rPr>
          <w:rFonts w:ascii="Times New Roman" w:hAnsi="Times New Roman" w:cs="Times New Roman"/>
          <w:color w:val="auto"/>
          <w:sz w:val="24"/>
          <w:szCs w:val="24"/>
        </w:rPr>
        <w:t>Descriere</w:t>
      </w:r>
      <w:proofErr w:type="spellEnd"/>
      <w:r w:rsidRPr="00435EFA">
        <w:rPr>
          <w:rFonts w:ascii="Times New Roman" w:hAnsi="Times New Roman" w:cs="Times New Roman"/>
          <w:color w:val="auto"/>
          <w:sz w:val="24"/>
          <w:szCs w:val="24"/>
        </w:rPr>
        <w:t xml:space="preserve"> RED – </w:t>
      </w:r>
      <w:proofErr w:type="spellStart"/>
      <w:r w:rsidRPr="00435EFA">
        <w:rPr>
          <w:rFonts w:ascii="Times New Roman" w:hAnsi="Times New Roman" w:cs="Times New Roman"/>
          <w:color w:val="auto"/>
          <w:sz w:val="24"/>
          <w:szCs w:val="24"/>
        </w:rPr>
        <w:t>Cufărul</w:t>
      </w:r>
      <w:proofErr w:type="spellEnd"/>
      <w:r w:rsidRPr="00435EF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color w:val="auto"/>
          <w:sz w:val="24"/>
          <w:szCs w:val="24"/>
        </w:rPr>
        <w:t>Aishei</w:t>
      </w:r>
      <w:proofErr w:type="spellEnd"/>
    </w:p>
    <w:p w14:paraId="00000002" w14:textId="77777777" w:rsidR="00F573B0" w:rsidRPr="00435EFA" w:rsidRDefault="00F96AD0" w:rsidP="00435E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35EFA">
        <w:rPr>
          <w:rFonts w:ascii="Times New Roman" w:hAnsi="Times New Roman" w:cs="Times New Roman"/>
          <w:sz w:val="24"/>
          <w:szCs w:val="24"/>
        </w:rPr>
        <w:t>TITLUL LECȚIEI</w:t>
      </w:r>
    </w:p>
    <w:p w14:paraId="00000003" w14:textId="77777777" w:rsidR="00F573B0" w:rsidRPr="00435EFA" w:rsidRDefault="00F96AD0" w:rsidP="00435E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35EFA">
        <w:rPr>
          <w:rFonts w:ascii="Times New Roman" w:hAnsi="Times New Roman" w:cs="Times New Roman"/>
          <w:sz w:val="24"/>
          <w:szCs w:val="24"/>
        </w:rPr>
        <w:t>Cufărul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Aishei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Descoperind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Expansiunea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Culturală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Militară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Islamului</w:t>
      </w:r>
      <w:proofErr w:type="spellEnd"/>
    </w:p>
    <w:p w14:paraId="00000004" w14:textId="77777777" w:rsidR="00F573B0" w:rsidRPr="00435EFA" w:rsidRDefault="00F573B0" w:rsidP="00435E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0000005" w14:textId="77777777" w:rsidR="00F573B0" w:rsidRPr="00435EFA" w:rsidRDefault="00F96AD0" w:rsidP="00F96AD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35EFA">
        <w:rPr>
          <w:rFonts w:ascii="Times New Roman" w:hAnsi="Times New Roman" w:cs="Times New Roman"/>
          <w:sz w:val="24"/>
          <w:szCs w:val="24"/>
        </w:rPr>
        <w:t>Disciplina</w:t>
      </w:r>
      <w:bookmarkStart w:id="0" w:name="_GoBack"/>
      <w:bookmarkEnd w:id="0"/>
      <w:proofErr w:type="spellEnd"/>
    </w:p>
    <w:p w14:paraId="00000006" w14:textId="77777777" w:rsidR="00F573B0" w:rsidRPr="00435EFA" w:rsidRDefault="00F96AD0" w:rsidP="00F96AD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35EFA">
        <w:rPr>
          <w:rFonts w:ascii="Times New Roman" w:hAnsi="Times New Roman" w:cs="Times New Roman"/>
          <w:sz w:val="24"/>
          <w:szCs w:val="24"/>
        </w:rPr>
        <w:t>Istorie</w:t>
      </w:r>
      <w:proofErr w:type="spellEnd"/>
    </w:p>
    <w:p w14:paraId="00000007" w14:textId="77777777" w:rsidR="00F573B0" w:rsidRPr="00435EFA" w:rsidRDefault="00F573B0" w:rsidP="00435E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0000008" w14:textId="77777777" w:rsidR="00F573B0" w:rsidRPr="00435EFA" w:rsidRDefault="00F96AD0" w:rsidP="00435E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35EFA">
        <w:rPr>
          <w:rFonts w:ascii="Times New Roman" w:hAnsi="Times New Roman" w:cs="Times New Roman"/>
          <w:sz w:val="24"/>
          <w:szCs w:val="24"/>
        </w:rPr>
        <w:t>Informații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despre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elevi</w:t>
      </w:r>
      <w:proofErr w:type="spellEnd"/>
    </w:p>
    <w:p w14:paraId="00000009" w14:textId="77777777" w:rsidR="00F573B0" w:rsidRPr="00435EFA" w:rsidRDefault="00F96AD0" w:rsidP="00435E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35EFA">
        <w:rPr>
          <w:rFonts w:ascii="Times New Roman" w:hAnsi="Times New Roman" w:cs="Times New Roman"/>
          <w:sz w:val="24"/>
          <w:szCs w:val="24"/>
        </w:rPr>
        <w:t>Clasa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>: a V-a</w:t>
      </w:r>
    </w:p>
    <w:p w14:paraId="0000000A" w14:textId="77777777" w:rsidR="00F573B0" w:rsidRPr="00435EFA" w:rsidRDefault="00F96AD0" w:rsidP="00435E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35EFA">
        <w:rPr>
          <w:rFonts w:ascii="Times New Roman" w:hAnsi="Times New Roman" w:cs="Times New Roman"/>
          <w:sz w:val="24"/>
          <w:szCs w:val="24"/>
        </w:rPr>
        <w:t>Intervalul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vârstă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: 10–11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ani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gimnazial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– debut de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ciclu</w:t>
      </w:r>
      <w:proofErr w:type="spellEnd"/>
    </w:p>
    <w:p w14:paraId="0000000B" w14:textId="77777777" w:rsidR="00F573B0" w:rsidRPr="00435EFA" w:rsidRDefault="00F96AD0" w:rsidP="00435E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35EFA">
        <w:rPr>
          <w:rFonts w:ascii="Times New Roman" w:hAnsi="Times New Roman" w:cs="Times New Roman"/>
          <w:sz w:val="24"/>
          <w:szCs w:val="24"/>
        </w:rPr>
        <w:t>Caracteristici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speciale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adaptată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învățare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descoperire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colaborativ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sprijin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elevii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vizuali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kinestezici</w:t>
      </w:r>
      <w:proofErr w:type="spellEnd"/>
    </w:p>
    <w:p w14:paraId="0000000C" w14:textId="77777777" w:rsidR="00F573B0" w:rsidRPr="00435EFA" w:rsidRDefault="00F573B0" w:rsidP="00435E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000000D" w14:textId="77777777" w:rsidR="00F573B0" w:rsidRPr="00435EFA" w:rsidRDefault="00F96AD0" w:rsidP="00435E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35EFA">
        <w:rPr>
          <w:rFonts w:ascii="Times New Roman" w:hAnsi="Times New Roman" w:cs="Times New Roman"/>
          <w:sz w:val="24"/>
          <w:szCs w:val="24"/>
        </w:rPr>
        <w:t>Autor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profe</w:t>
      </w:r>
      <w:r w:rsidRPr="00435EFA">
        <w:rPr>
          <w:rFonts w:ascii="Times New Roman" w:hAnsi="Times New Roman" w:cs="Times New Roman"/>
          <w:sz w:val="24"/>
          <w:szCs w:val="24"/>
        </w:rPr>
        <w:t>sor</w:t>
      </w:r>
      <w:proofErr w:type="spellEnd"/>
    </w:p>
    <w:p w14:paraId="0000000E" w14:textId="77777777" w:rsidR="00F573B0" w:rsidRPr="00435EFA" w:rsidRDefault="00F96AD0" w:rsidP="00435E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35EFA">
        <w:rPr>
          <w:rFonts w:ascii="Times New Roman" w:hAnsi="Times New Roman" w:cs="Times New Roman"/>
          <w:sz w:val="24"/>
          <w:szCs w:val="24"/>
        </w:rPr>
        <w:t>Nume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prenume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Iordache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Alexandra-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Mihaela</w:t>
      </w:r>
      <w:proofErr w:type="spellEnd"/>
    </w:p>
    <w:p w14:paraId="0000000F" w14:textId="77777777" w:rsidR="00F573B0" w:rsidRPr="00435EFA" w:rsidRDefault="00F96AD0" w:rsidP="00435E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35EFA">
        <w:rPr>
          <w:rFonts w:ascii="Times New Roman" w:hAnsi="Times New Roman" w:cs="Times New Roman"/>
          <w:sz w:val="24"/>
          <w:szCs w:val="24"/>
        </w:rPr>
        <w:t>Ș</w:t>
      </w:r>
      <w:r w:rsidRPr="00435EFA">
        <w:rPr>
          <w:rFonts w:ascii="Times New Roman" w:hAnsi="Times New Roman" w:cs="Times New Roman"/>
          <w:sz w:val="24"/>
          <w:szCs w:val="24"/>
        </w:rPr>
        <w:t>coala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Școala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Gimnazială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„Gheorghe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Lazăr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Bărcănești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structura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Tătărani</w:t>
      </w:r>
      <w:proofErr w:type="spellEnd"/>
    </w:p>
    <w:p w14:paraId="00000010" w14:textId="77777777" w:rsidR="00F573B0" w:rsidRPr="00435EFA" w:rsidRDefault="00F573B0" w:rsidP="00435E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0000011" w14:textId="77777777" w:rsidR="00F573B0" w:rsidRPr="00435EFA" w:rsidRDefault="00F96AD0" w:rsidP="00435E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35EFA">
        <w:rPr>
          <w:rFonts w:ascii="Times New Roman" w:hAnsi="Times New Roman" w:cs="Times New Roman"/>
          <w:sz w:val="24"/>
          <w:szCs w:val="24"/>
        </w:rPr>
        <w:t>Accentul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învățare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lecției</w:t>
      </w:r>
      <w:proofErr w:type="spellEnd"/>
    </w:p>
    <w:p w14:paraId="00000012" w14:textId="77777777" w:rsidR="00F573B0" w:rsidRPr="00435EFA" w:rsidRDefault="00F96AD0" w:rsidP="00435E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35EFA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gândirii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critice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capacității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Pr="00435EF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utiliza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surse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istorice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înțelege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impactul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r w:rsidRPr="00435EFA">
        <w:rPr>
          <w:rFonts w:ascii="Times New Roman" w:hAnsi="Times New Roman" w:cs="Times New Roman"/>
          <w:sz w:val="24"/>
          <w:szCs w:val="24"/>
        </w:rPr>
        <w:t xml:space="preserve">cultural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militar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Islamului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Evul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Mediu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>.</w:t>
      </w:r>
    </w:p>
    <w:p w14:paraId="00000013" w14:textId="77777777" w:rsidR="00F573B0" w:rsidRPr="00435EFA" w:rsidRDefault="00F573B0" w:rsidP="00435E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0000014" w14:textId="77777777" w:rsidR="00F573B0" w:rsidRPr="00435EFA" w:rsidRDefault="00F96AD0" w:rsidP="00435E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35EFA">
        <w:rPr>
          <w:rFonts w:ascii="Times New Roman" w:hAnsi="Times New Roman" w:cs="Times New Roman"/>
          <w:sz w:val="24"/>
          <w:szCs w:val="24"/>
        </w:rPr>
        <w:t>Subiectul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lecției</w:t>
      </w:r>
      <w:proofErr w:type="spellEnd"/>
    </w:p>
    <w:p w14:paraId="00000015" w14:textId="77777777" w:rsidR="00F573B0" w:rsidRPr="00435EFA" w:rsidRDefault="00F96AD0" w:rsidP="00435E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35EFA">
        <w:rPr>
          <w:rFonts w:ascii="Times New Roman" w:hAnsi="Times New Roman" w:cs="Times New Roman"/>
          <w:sz w:val="24"/>
          <w:szCs w:val="24"/>
        </w:rPr>
        <w:t>Expansiunea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culturală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militară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35EF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Islamului</w:t>
      </w:r>
      <w:proofErr w:type="spellEnd"/>
    </w:p>
    <w:p w14:paraId="00000016" w14:textId="77777777" w:rsidR="00F573B0" w:rsidRPr="00435EFA" w:rsidRDefault="00F573B0" w:rsidP="00435E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0000017" w14:textId="77777777" w:rsidR="00F573B0" w:rsidRPr="00435EFA" w:rsidRDefault="00F96AD0" w:rsidP="00435E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35EFA">
        <w:rPr>
          <w:rFonts w:ascii="Times New Roman" w:hAnsi="Times New Roman" w:cs="Times New Roman"/>
          <w:sz w:val="24"/>
          <w:szCs w:val="24"/>
        </w:rPr>
        <w:t>Obiective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operaționale</w:t>
      </w:r>
      <w:proofErr w:type="spellEnd"/>
    </w:p>
    <w:p w14:paraId="00000018" w14:textId="77777777" w:rsidR="00F573B0" w:rsidRPr="00435EFA" w:rsidRDefault="00F96AD0" w:rsidP="00435E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35EFA">
        <w:rPr>
          <w:rFonts w:ascii="Times New Roman" w:hAnsi="Times New Roman" w:cs="Times New Roman"/>
          <w:sz w:val="24"/>
          <w:szCs w:val="24"/>
        </w:rPr>
        <w:t>Elevii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capabili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35EFA">
        <w:rPr>
          <w:rFonts w:ascii="Times New Roman" w:hAnsi="Times New Roman" w:cs="Times New Roman"/>
          <w:sz w:val="24"/>
          <w:szCs w:val="24"/>
        </w:rPr>
        <w:t>să</w:t>
      </w:r>
      <w:proofErr w:type="spellEnd"/>
      <w:proofErr w:type="gramEnd"/>
      <w:r w:rsidRPr="00435EFA">
        <w:rPr>
          <w:rFonts w:ascii="Times New Roman" w:hAnsi="Times New Roman" w:cs="Times New Roman"/>
          <w:sz w:val="24"/>
          <w:szCs w:val="24"/>
        </w:rPr>
        <w:t>:</w:t>
      </w:r>
    </w:p>
    <w:p w14:paraId="00000019" w14:textId="77777777" w:rsidR="00F573B0" w:rsidRPr="00435EFA" w:rsidRDefault="00F96AD0" w:rsidP="00435E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35EF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435EFA">
        <w:rPr>
          <w:rFonts w:ascii="Times New Roman" w:hAnsi="Times New Roman" w:cs="Times New Roman"/>
          <w:sz w:val="24"/>
          <w:szCs w:val="24"/>
        </w:rPr>
        <w:t>identifice</w:t>
      </w:r>
      <w:proofErr w:type="spellEnd"/>
      <w:proofErr w:type="gram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definească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termeni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istorici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(ex: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califat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moschee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>);</w:t>
      </w:r>
    </w:p>
    <w:p w14:paraId="0000001A" w14:textId="77777777" w:rsidR="00F573B0" w:rsidRPr="00435EFA" w:rsidRDefault="00F96AD0" w:rsidP="00435E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35EF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435EFA">
        <w:rPr>
          <w:rFonts w:ascii="Times New Roman" w:hAnsi="Times New Roman" w:cs="Times New Roman"/>
          <w:sz w:val="24"/>
          <w:szCs w:val="24"/>
        </w:rPr>
        <w:t>localizeze</w:t>
      </w:r>
      <w:proofErr w:type="spellEnd"/>
      <w:proofErr w:type="gram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geografic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e</w:t>
      </w:r>
      <w:r w:rsidRPr="00435EFA">
        <w:rPr>
          <w:rFonts w:ascii="Times New Roman" w:hAnsi="Times New Roman" w:cs="Times New Roman"/>
          <w:sz w:val="24"/>
          <w:szCs w:val="24"/>
        </w:rPr>
        <w:t>xpansiunea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islamică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>;</w:t>
      </w:r>
    </w:p>
    <w:p w14:paraId="0000001B" w14:textId="77777777" w:rsidR="00F573B0" w:rsidRPr="00435EFA" w:rsidRDefault="00F96AD0" w:rsidP="00435E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35EF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435EFA">
        <w:rPr>
          <w:rFonts w:ascii="Times New Roman" w:hAnsi="Times New Roman" w:cs="Times New Roman"/>
          <w:sz w:val="24"/>
          <w:szCs w:val="24"/>
        </w:rPr>
        <w:t>analizeze</w:t>
      </w:r>
      <w:proofErr w:type="spellEnd"/>
      <w:proofErr w:type="gram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obiecte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istorice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înțelege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civilizație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>;</w:t>
      </w:r>
    </w:p>
    <w:p w14:paraId="0000001C" w14:textId="77777777" w:rsidR="00F573B0" w:rsidRPr="00435EFA" w:rsidRDefault="00F96AD0" w:rsidP="00435E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35EF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435EFA">
        <w:rPr>
          <w:rFonts w:ascii="Times New Roman" w:hAnsi="Times New Roman" w:cs="Times New Roman"/>
          <w:sz w:val="24"/>
          <w:szCs w:val="24"/>
        </w:rPr>
        <w:t>sintetizeze</w:t>
      </w:r>
      <w:proofErr w:type="spellEnd"/>
      <w:proofErr w:type="gram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informațiile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contexte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creative (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scrisoare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colaj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>).</w:t>
      </w:r>
    </w:p>
    <w:p w14:paraId="0000001D" w14:textId="77777777" w:rsidR="00F573B0" w:rsidRPr="00435EFA" w:rsidRDefault="00F573B0" w:rsidP="00435E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000001E" w14:textId="77777777" w:rsidR="00F573B0" w:rsidRPr="00435EFA" w:rsidRDefault="00F96AD0" w:rsidP="00435E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35EFA">
        <w:rPr>
          <w:rFonts w:ascii="Times New Roman" w:hAnsi="Times New Roman" w:cs="Times New Roman"/>
          <w:sz w:val="24"/>
          <w:szCs w:val="24"/>
        </w:rPr>
        <w:t>Cuvinte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cheie</w:t>
      </w:r>
      <w:proofErr w:type="spellEnd"/>
    </w:p>
    <w:p w14:paraId="0000001F" w14:textId="77777777" w:rsidR="00F573B0" w:rsidRPr="00435EFA" w:rsidRDefault="00F96AD0" w:rsidP="00435E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35EFA">
        <w:rPr>
          <w:rFonts w:ascii="Times New Roman" w:hAnsi="Times New Roman" w:cs="Times New Roman"/>
          <w:sz w:val="24"/>
          <w:szCs w:val="24"/>
        </w:rPr>
        <w:t xml:space="preserve">Islam,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califat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moschee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cultură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islamică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harta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expansiunii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>, Taj Mahal, Sindbad</w:t>
      </w:r>
    </w:p>
    <w:p w14:paraId="00000020" w14:textId="77777777" w:rsidR="00F573B0" w:rsidRPr="00435EFA" w:rsidRDefault="00F573B0" w:rsidP="00435E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0000021" w14:textId="77777777" w:rsidR="00F573B0" w:rsidRPr="00435EFA" w:rsidRDefault="00F96AD0" w:rsidP="00435E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35EFA">
        <w:rPr>
          <w:rFonts w:ascii="Times New Roman" w:hAnsi="Times New Roman" w:cs="Times New Roman"/>
          <w:sz w:val="24"/>
          <w:szCs w:val="24"/>
        </w:rPr>
        <w:t>Metode</w:t>
      </w:r>
      <w:proofErr w:type="spellEnd"/>
    </w:p>
    <w:p w14:paraId="00000022" w14:textId="77777777" w:rsidR="00F573B0" w:rsidRPr="00435EFA" w:rsidRDefault="00F96AD0" w:rsidP="00435E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35EF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Investigație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istorică</w:t>
      </w:r>
      <w:proofErr w:type="spellEnd"/>
    </w:p>
    <w:p w14:paraId="00000023" w14:textId="77777777" w:rsidR="00F573B0" w:rsidRPr="00435EFA" w:rsidRDefault="00F96AD0" w:rsidP="00435E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35EF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Joc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rol</w:t>
      </w:r>
      <w:proofErr w:type="spellEnd"/>
    </w:p>
    <w:p w14:paraId="00000024" w14:textId="77777777" w:rsidR="00F573B0" w:rsidRPr="00435EFA" w:rsidRDefault="00F96AD0" w:rsidP="00435E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35EF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Învățare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colaborare</w:t>
      </w:r>
      <w:proofErr w:type="spellEnd"/>
    </w:p>
    <w:p w14:paraId="00000025" w14:textId="77777777" w:rsidR="00F573B0" w:rsidRPr="00435EFA" w:rsidRDefault="00F96AD0" w:rsidP="00435E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35EF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Analiza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obiectelor</w:t>
      </w:r>
      <w:proofErr w:type="spellEnd"/>
    </w:p>
    <w:p w14:paraId="00000026" w14:textId="77777777" w:rsidR="00F573B0" w:rsidRPr="00435EFA" w:rsidRDefault="00F96AD0" w:rsidP="00435E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35EF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Reflectare</w:t>
      </w:r>
      <w:proofErr w:type="spellEnd"/>
    </w:p>
    <w:p w14:paraId="00000027" w14:textId="77777777" w:rsidR="00F573B0" w:rsidRPr="00435EFA" w:rsidRDefault="00F573B0" w:rsidP="00435E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0000028" w14:textId="77777777" w:rsidR="00F573B0" w:rsidRPr="00435EFA" w:rsidRDefault="00F96AD0" w:rsidP="00435E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35EFA">
        <w:rPr>
          <w:rFonts w:ascii="Times New Roman" w:hAnsi="Times New Roman" w:cs="Times New Roman"/>
          <w:sz w:val="24"/>
          <w:szCs w:val="24"/>
        </w:rPr>
        <w:t>Descriere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RED</w:t>
      </w:r>
    </w:p>
    <w:p w14:paraId="00000029" w14:textId="77777777" w:rsidR="00F573B0" w:rsidRPr="00435EFA" w:rsidRDefault="00F96AD0" w:rsidP="00435E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hyperlink r:id="rId6">
        <w:r w:rsidRPr="00435EFA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https://studio.frameworkconsulting.com/project/10321/shared</w:t>
        </w:r>
      </w:hyperlink>
    </w:p>
    <w:p w14:paraId="0000002A" w14:textId="77777777" w:rsidR="00F573B0" w:rsidRPr="00435EFA" w:rsidRDefault="00F573B0" w:rsidP="00435E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000002B" w14:textId="77777777" w:rsidR="00F573B0" w:rsidRPr="00435EFA" w:rsidRDefault="00F573B0" w:rsidP="00435E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000002C" w14:textId="77777777" w:rsidR="00F573B0" w:rsidRPr="00435EFA" w:rsidRDefault="00F96AD0" w:rsidP="00435E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35EFA">
        <w:rPr>
          <w:rFonts w:ascii="Times New Roman" w:hAnsi="Times New Roman" w:cs="Times New Roman"/>
          <w:sz w:val="24"/>
          <w:szCs w:val="24"/>
        </w:rPr>
        <w:t>De</w:t>
      </w:r>
      <w:r w:rsidRPr="00435EFA">
        <w:rPr>
          <w:rFonts w:ascii="Times New Roman" w:hAnsi="Times New Roman" w:cs="Times New Roman"/>
          <w:sz w:val="24"/>
          <w:szCs w:val="24"/>
        </w:rPr>
        <w:t>scrierea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resursei</w:t>
      </w:r>
      <w:proofErr w:type="spellEnd"/>
    </w:p>
    <w:p w14:paraId="0000002D" w14:textId="77777777" w:rsidR="00F573B0" w:rsidRPr="00435EFA" w:rsidRDefault="00F96AD0" w:rsidP="00435E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35EFA">
        <w:rPr>
          <w:rFonts w:ascii="Times New Roman" w:hAnsi="Times New Roman" w:cs="Times New Roman"/>
          <w:sz w:val="24"/>
          <w:szCs w:val="24"/>
        </w:rPr>
        <w:t>Lecția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propune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35EFA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scenariu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învățare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bazat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poveste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: Aisha, un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personaj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fictiv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pierdut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timp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descoperă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cufăr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obiecte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reprezentative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civilizația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islamică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Elevii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lucrează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echipe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analiza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obiectele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pent</w:t>
      </w:r>
      <w:r w:rsidRPr="00435EFA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a o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ajuta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35EFA">
        <w:rPr>
          <w:rFonts w:ascii="Times New Roman" w:hAnsi="Times New Roman" w:cs="Times New Roman"/>
          <w:sz w:val="24"/>
          <w:szCs w:val="24"/>
        </w:rPr>
        <w:t>să</w:t>
      </w:r>
      <w:proofErr w:type="spellEnd"/>
      <w:proofErr w:type="gram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își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reconstruiască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lumea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>.</w:t>
      </w:r>
    </w:p>
    <w:p w14:paraId="0000002E" w14:textId="77777777" w:rsidR="00F573B0" w:rsidRPr="00435EFA" w:rsidRDefault="00F573B0" w:rsidP="00435E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000002F" w14:textId="77777777" w:rsidR="00F573B0" w:rsidRPr="00435EFA" w:rsidRDefault="00F96AD0" w:rsidP="00435E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35EFA">
        <w:rPr>
          <w:rFonts w:ascii="Times New Roman" w:hAnsi="Times New Roman" w:cs="Times New Roman"/>
          <w:sz w:val="24"/>
          <w:szCs w:val="24"/>
        </w:rPr>
        <w:t>Scopul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obiectivele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resursei</w:t>
      </w:r>
      <w:proofErr w:type="spellEnd"/>
    </w:p>
    <w:p w14:paraId="00000030" w14:textId="77777777" w:rsidR="00F573B0" w:rsidRPr="00435EFA" w:rsidRDefault="00F96AD0" w:rsidP="00435E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35EFA">
        <w:rPr>
          <w:rFonts w:ascii="Times New Roman" w:hAnsi="Times New Roman" w:cs="Times New Roman"/>
          <w:sz w:val="24"/>
          <w:szCs w:val="24"/>
        </w:rPr>
        <w:t>Resursa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vizează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competențelor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analiză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istorică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colaborare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exprimare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scrisă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>.</w:t>
      </w:r>
    </w:p>
    <w:p w14:paraId="00000031" w14:textId="77777777" w:rsidR="00F573B0" w:rsidRPr="00435EFA" w:rsidRDefault="00F96AD0" w:rsidP="00435E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35EFA">
        <w:rPr>
          <w:rFonts w:ascii="Times New Roman" w:hAnsi="Times New Roman" w:cs="Times New Roman"/>
          <w:sz w:val="24"/>
          <w:szCs w:val="24"/>
        </w:rPr>
        <w:t>Obiective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>:</w:t>
      </w:r>
    </w:p>
    <w:p w14:paraId="00000032" w14:textId="77777777" w:rsidR="00F573B0" w:rsidRPr="00435EFA" w:rsidRDefault="00F96AD0" w:rsidP="00435E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35EF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435EFA">
        <w:rPr>
          <w:rFonts w:ascii="Times New Roman" w:hAnsi="Times New Roman" w:cs="Times New Roman"/>
          <w:sz w:val="24"/>
          <w:szCs w:val="24"/>
        </w:rPr>
        <w:t>stimularea</w:t>
      </w:r>
      <w:proofErr w:type="spellEnd"/>
      <w:proofErr w:type="gram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curiozității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față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culturi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>;</w:t>
      </w:r>
    </w:p>
    <w:p w14:paraId="00000033" w14:textId="77777777" w:rsidR="00F573B0" w:rsidRPr="00435EFA" w:rsidRDefault="00F96AD0" w:rsidP="00435E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35EF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435EFA">
        <w:rPr>
          <w:rFonts w:ascii="Times New Roman" w:hAnsi="Times New Roman" w:cs="Times New Roman"/>
          <w:sz w:val="24"/>
          <w:szCs w:val="24"/>
        </w:rPr>
        <w:t>utilizarea</w:t>
      </w:r>
      <w:proofErr w:type="spellEnd"/>
      <w:proofErr w:type="gram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surselor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m</w:t>
      </w:r>
      <w:r w:rsidRPr="00435EFA">
        <w:rPr>
          <w:rFonts w:ascii="Times New Roman" w:hAnsi="Times New Roman" w:cs="Times New Roman"/>
          <w:sz w:val="24"/>
          <w:szCs w:val="24"/>
        </w:rPr>
        <w:t>aterialelor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vizuale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>;</w:t>
      </w:r>
    </w:p>
    <w:p w14:paraId="00000034" w14:textId="77777777" w:rsidR="00F573B0" w:rsidRPr="00435EFA" w:rsidRDefault="00F96AD0" w:rsidP="00435E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35EF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435EFA">
        <w:rPr>
          <w:rFonts w:ascii="Times New Roman" w:hAnsi="Times New Roman" w:cs="Times New Roman"/>
          <w:sz w:val="24"/>
          <w:szCs w:val="24"/>
        </w:rPr>
        <w:t>redactarea</w:t>
      </w:r>
      <w:proofErr w:type="spellEnd"/>
      <w:proofErr w:type="gramEnd"/>
      <w:r w:rsidRPr="00435EF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creative cu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suport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istoric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>.</w:t>
      </w:r>
    </w:p>
    <w:p w14:paraId="00000035" w14:textId="77777777" w:rsidR="00F573B0" w:rsidRPr="00435EFA" w:rsidRDefault="00F573B0" w:rsidP="00435E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0000036" w14:textId="77777777" w:rsidR="00F573B0" w:rsidRPr="00435EFA" w:rsidRDefault="00F96AD0" w:rsidP="00435E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35EFA">
        <w:rPr>
          <w:rFonts w:ascii="Times New Roman" w:hAnsi="Times New Roman" w:cs="Times New Roman"/>
          <w:sz w:val="24"/>
          <w:szCs w:val="24"/>
        </w:rPr>
        <w:t>Timp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estimat</w:t>
      </w:r>
      <w:proofErr w:type="spellEnd"/>
    </w:p>
    <w:p w14:paraId="00000037" w14:textId="77777777" w:rsidR="00F573B0" w:rsidRPr="00435EFA" w:rsidRDefault="00F96AD0" w:rsidP="00435E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35EFA">
        <w:rPr>
          <w:rFonts w:ascii="Times New Roman" w:hAnsi="Times New Roman" w:cs="Times New Roman"/>
          <w:sz w:val="24"/>
          <w:szCs w:val="24"/>
        </w:rPr>
        <w:t>50 minute</w:t>
      </w:r>
    </w:p>
    <w:p w14:paraId="00000038" w14:textId="77777777" w:rsidR="00F573B0" w:rsidRPr="00435EFA" w:rsidRDefault="00F573B0" w:rsidP="00435E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0000039" w14:textId="77777777" w:rsidR="00F573B0" w:rsidRPr="00435EFA" w:rsidRDefault="00F96AD0" w:rsidP="00435E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35EFA">
        <w:rPr>
          <w:rFonts w:ascii="Times New Roman" w:hAnsi="Times New Roman" w:cs="Times New Roman"/>
          <w:sz w:val="24"/>
          <w:szCs w:val="24"/>
        </w:rPr>
        <w:t>Descrierea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narativă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35EF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activităților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învățare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– pas cu pas</w:t>
      </w:r>
    </w:p>
    <w:p w14:paraId="0000003A" w14:textId="77777777" w:rsidR="00F573B0" w:rsidRPr="00435EFA" w:rsidRDefault="00F96AD0" w:rsidP="00435E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35EFA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Captatio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apariția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Aishei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prezentarea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cufărului</w:t>
      </w:r>
      <w:proofErr w:type="spellEnd"/>
    </w:p>
    <w:p w14:paraId="0000003B" w14:textId="77777777" w:rsidR="00F573B0" w:rsidRPr="00435EFA" w:rsidRDefault="00F96AD0" w:rsidP="00435E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35EFA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Formarea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echipelor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primește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35EFA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obiect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fișă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analiză</w:t>
      </w:r>
      <w:proofErr w:type="spellEnd"/>
    </w:p>
    <w:p w14:paraId="0000003C" w14:textId="77777777" w:rsidR="00F573B0" w:rsidRPr="00435EFA" w:rsidRDefault="00F96AD0" w:rsidP="00435E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35EFA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Investigație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elevii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completează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fișele</w:t>
      </w:r>
      <w:proofErr w:type="spellEnd"/>
    </w:p>
    <w:p w14:paraId="0000003D" w14:textId="77777777" w:rsidR="00F573B0" w:rsidRPr="00435EFA" w:rsidRDefault="00F96AD0" w:rsidP="00435E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35EFA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Sinteză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echipă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prezintă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35EFA">
        <w:rPr>
          <w:rFonts w:ascii="Times New Roman" w:hAnsi="Times New Roman" w:cs="Times New Roman"/>
          <w:sz w:val="24"/>
          <w:szCs w:val="24"/>
        </w:rPr>
        <w:t>ce</w:t>
      </w:r>
      <w:proofErr w:type="spellEnd"/>
      <w:proofErr w:type="gramEnd"/>
      <w:r w:rsidRPr="00435EF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descoperit</w:t>
      </w:r>
      <w:proofErr w:type="spellEnd"/>
    </w:p>
    <w:p w14:paraId="0000003E" w14:textId="77777777" w:rsidR="00F573B0" w:rsidRPr="00435EFA" w:rsidRDefault="00F96AD0" w:rsidP="00435E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35EFA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Reflecție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redactarea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scrisori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Aisha</w:t>
      </w:r>
    </w:p>
    <w:p w14:paraId="0000003F" w14:textId="77777777" w:rsidR="00F573B0" w:rsidRPr="00435EFA" w:rsidRDefault="00F96AD0" w:rsidP="00435E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35EFA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Încheiere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colaj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vizual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+ feedback emoji</w:t>
      </w:r>
    </w:p>
    <w:p w14:paraId="00000040" w14:textId="77777777" w:rsidR="00F573B0" w:rsidRPr="00435EFA" w:rsidRDefault="00F573B0" w:rsidP="00435E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0000041" w14:textId="77777777" w:rsidR="00F573B0" w:rsidRPr="00435EFA" w:rsidRDefault="00F96AD0" w:rsidP="00435E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35EFA">
        <w:rPr>
          <w:rFonts w:ascii="Times New Roman" w:hAnsi="Times New Roman" w:cs="Times New Roman"/>
          <w:sz w:val="24"/>
          <w:szCs w:val="24"/>
        </w:rPr>
        <w:t xml:space="preserve">Cum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voi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evalua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elevii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>?</w:t>
      </w:r>
    </w:p>
    <w:p w14:paraId="00000042" w14:textId="77777777" w:rsidR="00F573B0" w:rsidRPr="00435EFA" w:rsidRDefault="00F96AD0" w:rsidP="00435E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35EF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Observarea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implicării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echipă</w:t>
      </w:r>
      <w:proofErr w:type="spellEnd"/>
    </w:p>
    <w:p w14:paraId="00000043" w14:textId="77777777" w:rsidR="00F573B0" w:rsidRPr="00435EFA" w:rsidRDefault="00F96AD0" w:rsidP="00435E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35EF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Completarea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fișelor</w:t>
      </w:r>
      <w:proofErr w:type="spellEnd"/>
    </w:p>
    <w:p w14:paraId="00000044" w14:textId="77777777" w:rsidR="00F573B0" w:rsidRPr="00435EFA" w:rsidRDefault="00F96AD0" w:rsidP="00435E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35EF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Calitatea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răspunsurilor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redactării</w:t>
      </w:r>
      <w:proofErr w:type="spellEnd"/>
    </w:p>
    <w:p w14:paraId="00000045" w14:textId="77777777" w:rsidR="00F573B0" w:rsidRPr="00435EFA" w:rsidRDefault="00F96AD0" w:rsidP="00435E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35EF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Reflecția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scrisă</w:t>
      </w:r>
      <w:proofErr w:type="spellEnd"/>
    </w:p>
    <w:p w14:paraId="00000046" w14:textId="77777777" w:rsidR="00F573B0" w:rsidRPr="00435EFA" w:rsidRDefault="00F573B0" w:rsidP="00435E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0000047" w14:textId="77777777" w:rsidR="00F573B0" w:rsidRPr="00435EFA" w:rsidRDefault="00F96AD0" w:rsidP="00435E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35EFA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evaluare</w:t>
      </w:r>
      <w:proofErr w:type="spellEnd"/>
    </w:p>
    <w:p w14:paraId="00000048" w14:textId="77777777" w:rsidR="00F573B0" w:rsidRPr="00435EFA" w:rsidRDefault="00F96AD0" w:rsidP="00435E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35EFA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formativă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autoevaluare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rubrică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analiz</w:t>
      </w:r>
      <w:r w:rsidRPr="00435EFA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calitativă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scrisorii</w:t>
      </w:r>
      <w:proofErr w:type="spellEnd"/>
    </w:p>
    <w:p w14:paraId="00000049" w14:textId="77777777" w:rsidR="00F573B0" w:rsidRPr="00435EFA" w:rsidRDefault="00F573B0" w:rsidP="00435E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000004A" w14:textId="77777777" w:rsidR="00F573B0" w:rsidRPr="00435EFA" w:rsidRDefault="00F96AD0" w:rsidP="00435E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35EFA">
        <w:rPr>
          <w:rFonts w:ascii="Times New Roman" w:hAnsi="Times New Roman" w:cs="Times New Roman"/>
          <w:sz w:val="24"/>
          <w:szCs w:val="24"/>
        </w:rPr>
        <w:t xml:space="preserve">Care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nevoile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>?</w:t>
      </w:r>
    </w:p>
    <w:p w14:paraId="0000004B" w14:textId="77777777" w:rsidR="00F573B0" w:rsidRPr="00435EFA" w:rsidRDefault="00F96AD0" w:rsidP="00435E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35EF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Sprijin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înțelegerea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termenilor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noi</w:t>
      </w:r>
      <w:proofErr w:type="spellEnd"/>
    </w:p>
    <w:p w14:paraId="0000004C" w14:textId="77777777" w:rsidR="00F573B0" w:rsidRPr="00435EFA" w:rsidRDefault="00F96AD0" w:rsidP="00435E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35EF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Claritate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vizuală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imagini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obiecte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>)</w:t>
      </w:r>
    </w:p>
    <w:p w14:paraId="0000004D" w14:textId="77777777" w:rsidR="00F573B0" w:rsidRPr="00435EFA" w:rsidRDefault="00F96AD0" w:rsidP="00435E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35EF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Împărțirea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35EFA">
        <w:rPr>
          <w:rFonts w:ascii="Times New Roman" w:hAnsi="Times New Roman" w:cs="Times New Roman"/>
          <w:sz w:val="24"/>
          <w:szCs w:val="24"/>
        </w:rPr>
        <w:t>clară</w:t>
      </w:r>
      <w:proofErr w:type="spellEnd"/>
      <w:proofErr w:type="gramEnd"/>
      <w:r w:rsidRPr="00435EF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sarcinilor</w:t>
      </w:r>
      <w:proofErr w:type="spellEnd"/>
    </w:p>
    <w:p w14:paraId="0000004E" w14:textId="77777777" w:rsidR="00F573B0" w:rsidRPr="00435EFA" w:rsidRDefault="00F573B0" w:rsidP="00435E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000004F" w14:textId="77777777" w:rsidR="00F573B0" w:rsidRPr="00435EFA" w:rsidRDefault="00F96AD0" w:rsidP="00435E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35EFA">
        <w:rPr>
          <w:rFonts w:ascii="Times New Roman" w:hAnsi="Times New Roman" w:cs="Times New Roman"/>
          <w:sz w:val="24"/>
          <w:szCs w:val="24"/>
        </w:rPr>
        <w:t>Cunoștințe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anterioare</w:t>
      </w:r>
      <w:proofErr w:type="spellEnd"/>
    </w:p>
    <w:p w14:paraId="00000050" w14:textId="77777777" w:rsidR="00F573B0" w:rsidRPr="00435EFA" w:rsidRDefault="00F96AD0" w:rsidP="00435E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35EFA">
        <w:rPr>
          <w:rFonts w:ascii="Times New Roman" w:hAnsi="Times New Roman" w:cs="Times New Roman"/>
          <w:sz w:val="24"/>
          <w:szCs w:val="24"/>
        </w:rPr>
        <w:t>Elevii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cunosc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noțiuni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cultură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religie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civilizație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Imperiul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Rom</w:t>
      </w:r>
      <w:r w:rsidRPr="00435EFA">
        <w:rPr>
          <w:rFonts w:ascii="Times New Roman" w:hAnsi="Times New Roman" w:cs="Times New Roman"/>
          <w:sz w:val="24"/>
          <w:szCs w:val="24"/>
        </w:rPr>
        <w:t>an</w:t>
      </w:r>
    </w:p>
    <w:p w14:paraId="00000051" w14:textId="77777777" w:rsidR="00F573B0" w:rsidRPr="00435EFA" w:rsidRDefault="00F573B0" w:rsidP="00435E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0000052" w14:textId="77777777" w:rsidR="00F573B0" w:rsidRPr="00435EFA" w:rsidRDefault="00F96AD0" w:rsidP="00435E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35EFA">
        <w:rPr>
          <w:rFonts w:ascii="Times New Roman" w:hAnsi="Times New Roman" w:cs="Times New Roman"/>
          <w:sz w:val="24"/>
          <w:szCs w:val="24"/>
        </w:rPr>
        <w:t>Spațiu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materiale</w:t>
      </w:r>
      <w:proofErr w:type="spellEnd"/>
    </w:p>
    <w:p w14:paraId="00000053" w14:textId="77777777" w:rsidR="00F573B0" w:rsidRPr="00435EFA" w:rsidRDefault="00F96AD0" w:rsidP="00435E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35EFA">
        <w:rPr>
          <w:rFonts w:ascii="Times New Roman" w:hAnsi="Times New Roman" w:cs="Times New Roman"/>
          <w:sz w:val="24"/>
          <w:szCs w:val="24"/>
        </w:rPr>
        <w:t>Sală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clasă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adaptată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lucrului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echipe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tablă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cutii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obiecte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imagini</w:t>
      </w:r>
      <w:proofErr w:type="spellEnd"/>
    </w:p>
    <w:p w14:paraId="00000054" w14:textId="77777777" w:rsidR="00F573B0" w:rsidRPr="00435EFA" w:rsidRDefault="00F573B0" w:rsidP="00435E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0000055" w14:textId="77777777" w:rsidR="00F573B0" w:rsidRPr="00435EFA" w:rsidRDefault="00F96AD0" w:rsidP="00435E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35EFA">
        <w:rPr>
          <w:rFonts w:ascii="Times New Roman" w:hAnsi="Times New Roman" w:cs="Times New Roman"/>
          <w:sz w:val="24"/>
          <w:szCs w:val="24"/>
        </w:rPr>
        <w:t>Instrumente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a introduce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resursa</w:t>
      </w:r>
      <w:proofErr w:type="spellEnd"/>
    </w:p>
    <w:p w14:paraId="00000056" w14:textId="77777777" w:rsidR="00F573B0" w:rsidRPr="00435EFA" w:rsidRDefault="00F96AD0" w:rsidP="00435E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35EFA">
        <w:rPr>
          <w:rFonts w:ascii="Times New Roman" w:hAnsi="Times New Roman" w:cs="Times New Roman"/>
          <w:sz w:val="24"/>
          <w:szCs w:val="24"/>
        </w:rPr>
        <w:lastRenderedPageBreak/>
        <w:t>Aplicații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implicate –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obligatoriu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Canva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prezentare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vizuală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>), Google Docs (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redactare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colaborat</w:t>
      </w:r>
      <w:r w:rsidRPr="00435EFA">
        <w:rPr>
          <w:rFonts w:ascii="Times New Roman" w:hAnsi="Times New Roman" w:cs="Times New Roman"/>
          <w:sz w:val="24"/>
          <w:szCs w:val="24"/>
        </w:rPr>
        <w:t>ivă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>)</w:t>
      </w:r>
    </w:p>
    <w:p w14:paraId="00000057" w14:textId="77777777" w:rsidR="00F573B0" w:rsidRPr="00435EFA" w:rsidRDefault="00F96AD0" w:rsidP="00435E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35EFA">
        <w:rPr>
          <w:rFonts w:ascii="Times New Roman" w:hAnsi="Times New Roman" w:cs="Times New Roman"/>
          <w:sz w:val="24"/>
          <w:szCs w:val="24"/>
        </w:rPr>
        <w:t>Opțional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LearningApps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quiz-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uri</w:t>
      </w:r>
      <w:proofErr w:type="spellEnd"/>
    </w:p>
    <w:p w14:paraId="00000058" w14:textId="77777777" w:rsidR="00F573B0" w:rsidRPr="00435EFA" w:rsidRDefault="00F573B0" w:rsidP="00435E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0000059" w14:textId="77777777" w:rsidR="00F573B0" w:rsidRPr="00435EFA" w:rsidRDefault="00F96AD0" w:rsidP="00435E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35EFA">
        <w:rPr>
          <w:rFonts w:ascii="Times New Roman" w:hAnsi="Times New Roman" w:cs="Times New Roman"/>
          <w:sz w:val="24"/>
          <w:szCs w:val="24"/>
        </w:rPr>
        <w:t>Infrastructură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echipament</w:t>
      </w:r>
      <w:proofErr w:type="spellEnd"/>
    </w:p>
    <w:p w14:paraId="0000005A" w14:textId="77777777" w:rsidR="00F573B0" w:rsidRPr="00435EFA" w:rsidRDefault="00F96AD0" w:rsidP="00435E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35EFA">
        <w:rPr>
          <w:rFonts w:ascii="Times New Roman" w:hAnsi="Times New Roman" w:cs="Times New Roman"/>
          <w:sz w:val="24"/>
          <w:szCs w:val="24"/>
        </w:rPr>
        <w:t>Obligatoriu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: Laptop,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proiector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imprimantă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materiale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tipărite</w:t>
      </w:r>
      <w:proofErr w:type="spellEnd"/>
    </w:p>
    <w:p w14:paraId="0000005B" w14:textId="77777777" w:rsidR="00F573B0" w:rsidRPr="00435EFA" w:rsidRDefault="00F96AD0" w:rsidP="00435E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35EFA">
        <w:rPr>
          <w:rFonts w:ascii="Times New Roman" w:hAnsi="Times New Roman" w:cs="Times New Roman"/>
          <w:sz w:val="24"/>
          <w:szCs w:val="24"/>
        </w:rPr>
        <w:t>Opțional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Tablă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interactivă</w:t>
      </w:r>
      <w:proofErr w:type="spellEnd"/>
    </w:p>
    <w:p w14:paraId="0000005C" w14:textId="77777777" w:rsidR="00F573B0" w:rsidRPr="00435EFA" w:rsidRDefault="00F573B0" w:rsidP="00435E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000005D" w14:textId="77777777" w:rsidR="00F573B0" w:rsidRPr="00435EFA" w:rsidRDefault="00F96AD0" w:rsidP="00435E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35EFA">
        <w:rPr>
          <w:rFonts w:ascii="Times New Roman" w:hAnsi="Times New Roman" w:cs="Times New Roman"/>
          <w:sz w:val="24"/>
          <w:szCs w:val="24"/>
        </w:rPr>
        <w:t xml:space="preserve">Tip de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resurse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învățare</w:t>
      </w:r>
      <w:proofErr w:type="spellEnd"/>
    </w:p>
    <w:p w14:paraId="0000005E" w14:textId="77777777" w:rsidR="00F573B0" w:rsidRPr="00435EFA" w:rsidRDefault="00F96AD0" w:rsidP="00435E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35EFA">
        <w:rPr>
          <w:rFonts w:ascii="Times New Roman" w:hAnsi="Times New Roman" w:cs="Times New Roman"/>
          <w:sz w:val="24"/>
          <w:szCs w:val="24"/>
        </w:rPr>
        <w:t>Scenariu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lecție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elemente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gamificare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storytelling</w:t>
      </w:r>
    </w:p>
    <w:p w14:paraId="0000005F" w14:textId="77777777" w:rsidR="00F573B0" w:rsidRPr="00435EFA" w:rsidRDefault="00F573B0" w:rsidP="00435E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0000060" w14:textId="77777777" w:rsidR="00F573B0" w:rsidRPr="00435EFA" w:rsidRDefault="00F96AD0" w:rsidP="00435E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35EFA">
        <w:rPr>
          <w:rFonts w:ascii="Times New Roman" w:hAnsi="Times New Roman" w:cs="Times New Roman"/>
          <w:sz w:val="24"/>
          <w:szCs w:val="24"/>
        </w:rPr>
        <w:t>Resurse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timp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spațiu</w:t>
      </w:r>
      <w:proofErr w:type="spellEnd"/>
    </w:p>
    <w:p w14:paraId="00000061" w14:textId="77777777" w:rsidR="00F573B0" w:rsidRPr="00435EFA" w:rsidRDefault="00F96AD0" w:rsidP="00435E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35EFA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oră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didactică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sală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clasă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multifuncțională</w:t>
      </w:r>
      <w:proofErr w:type="spellEnd"/>
    </w:p>
    <w:p w14:paraId="00000062" w14:textId="77777777" w:rsidR="00F573B0" w:rsidRPr="00435EFA" w:rsidRDefault="00F573B0" w:rsidP="00435E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0000063" w14:textId="77777777" w:rsidR="00F573B0" w:rsidRPr="00435EFA" w:rsidRDefault="00F96AD0" w:rsidP="00435E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35EFA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aspecte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importante</w:t>
      </w:r>
      <w:proofErr w:type="spellEnd"/>
    </w:p>
    <w:p w14:paraId="00000064" w14:textId="77777777" w:rsidR="00F573B0" w:rsidRPr="00435EFA" w:rsidRDefault="00F96AD0" w:rsidP="00435E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35EFA">
        <w:rPr>
          <w:rFonts w:ascii="Times New Roman" w:hAnsi="Times New Roman" w:cs="Times New Roman"/>
          <w:sz w:val="24"/>
          <w:szCs w:val="24"/>
        </w:rPr>
        <w:t>Resursa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încurajează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incluziunea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lucrul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colaborativ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putând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adaptată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elevi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cu CES</w:t>
      </w:r>
    </w:p>
    <w:p w14:paraId="00000065" w14:textId="77777777" w:rsidR="00F573B0" w:rsidRPr="00435EFA" w:rsidRDefault="00F573B0" w:rsidP="00435E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0000066" w14:textId="77777777" w:rsidR="00F573B0" w:rsidRPr="00435EFA" w:rsidRDefault="00F96AD0" w:rsidP="00435E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35EFA">
        <w:rPr>
          <w:rFonts w:ascii="Times New Roman" w:hAnsi="Times New Roman" w:cs="Times New Roman"/>
          <w:sz w:val="24"/>
          <w:szCs w:val="24"/>
        </w:rPr>
        <w:t>Bibliografie</w:t>
      </w:r>
      <w:proofErr w:type="spellEnd"/>
    </w:p>
    <w:p w14:paraId="00000067" w14:textId="77777777" w:rsidR="00F573B0" w:rsidRPr="00435EFA" w:rsidRDefault="00F96AD0" w:rsidP="00435E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35EFA">
        <w:rPr>
          <w:rFonts w:ascii="Times New Roman" w:hAnsi="Times New Roman" w:cs="Times New Roman"/>
          <w:sz w:val="24"/>
          <w:szCs w:val="24"/>
        </w:rPr>
        <w:t xml:space="preserve">- Manual de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istorie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clasa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a V-a,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editura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Litera</w:t>
      </w:r>
      <w:proofErr w:type="spellEnd"/>
    </w:p>
    <w:p w14:paraId="00000068" w14:textId="77777777" w:rsidR="00F573B0" w:rsidRPr="00435EFA" w:rsidRDefault="00F96AD0" w:rsidP="00435E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35EFA">
        <w:rPr>
          <w:rFonts w:ascii="Times New Roman" w:hAnsi="Times New Roman" w:cs="Times New Roman"/>
          <w:sz w:val="24"/>
          <w:szCs w:val="24"/>
        </w:rPr>
        <w:t>-</w:t>
      </w:r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Programele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școlare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vigoare</w:t>
      </w:r>
      <w:proofErr w:type="spellEnd"/>
    </w:p>
    <w:p w14:paraId="00000069" w14:textId="77777777" w:rsidR="00F573B0" w:rsidRPr="00435EFA" w:rsidRDefault="00F96AD0" w:rsidP="00435E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35EF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Materiale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vizuale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surse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deschise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 xml:space="preserve"> (Taj Mahal, Coran, </w:t>
      </w:r>
      <w:proofErr w:type="spellStart"/>
      <w:r w:rsidRPr="00435EFA">
        <w:rPr>
          <w:rFonts w:ascii="Times New Roman" w:hAnsi="Times New Roman" w:cs="Times New Roman"/>
          <w:sz w:val="24"/>
          <w:szCs w:val="24"/>
        </w:rPr>
        <w:t>hărți</w:t>
      </w:r>
      <w:proofErr w:type="spellEnd"/>
      <w:r w:rsidRPr="00435EFA">
        <w:rPr>
          <w:rFonts w:ascii="Times New Roman" w:hAnsi="Times New Roman" w:cs="Times New Roman"/>
          <w:sz w:val="24"/>
          <w:szCs w:val="24"/>
        </w:rPr>
        <w:t>)</w:t>
      </w:r>
    </w:p>
    <w:p w14:paraId="53694EC6" w14:textId="77777777" w:rsidR="00435EFA" w:rsidRPr="00435EFA" w:rsidRDefault="00435E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435EFA" w:rsidRPr="00435EFA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A23625"/>
    <w:multiLevelType w:val="multilevel"/>
    <w:tmpl w:val="DA101652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3B0"/>
    <w:rsid w:val="00435EFA"/>
    <w:rsid w:val="00F573B0"/>
    <w:rsid w:val="00F9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A0664B-01AF-48E5-9D17-0464C2B57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rPr>
      <w:rFonts w:ascii="Calibri" w:eastAsia="Calibri" w:hAnsi="Calibri" w:cs="Calibri"/>
      <w:i/>
      <w:color w:val="4F81BD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tabs>
        <w:tab w:val="num" w:pos="720"/>
      </w:tabs>
      <w:ind w:left="720" w:hanging="720"/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tabs>
        <w:tab w:val="num" w:pos="720"/>
      </w:tabs>
      <w:ind w:left="720" w:hanging="720"/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tudio.frameworkconsulting.com/project/10321/share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qFsalhWiPRgW+n9U80xzoZQgww==">CgMxLjA4AHIhMW5pdlZxRW1sM3hxVHZpMnN0elVtR2d6U3V1d0tOWDZz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562</Words>
  <Characters>3206</Characters>
  <Application>Microsoft Office Word</Application>
  <DocSecurity>0</DocSecurity>
  <Lines>26</Lines>
  <Paragraphs>7</Paragraphs>
  <ScaleCrop>false</ScaleCrop>
  <Company/>
  <LinksUpToDate>false</LinksUpToDate>
  <CharactersWithSpaces>3761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Octavian</cp:lastModifiedBy>
  <cp:revision>4</cp:revision>
  <dcterms:created xsi:type="dcterms:W3CDTF">2013-12-23T23:15:00Z</dcterms:created>
  <dcterms:modified xsi:type="dcterms:W3CDTF">2025-12-08T16:37:00Z</dcterms:modified>
</cp:coreProperties>
</file>