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🛡️ Fișă de lucru – Securitatea pe Internet</w:t>
      </w:r>
    </w:p>
    <w:p>
      <w:r>
        <w:t>Nume elev: ___________________________</w:t>
      </w:r>
    </w:p>
    <w:p>
      <w:r>
        <w:t>Clasa: ___________   Data: ___________</w:t>
      </w:r>
    </w:p>
    <w:p/>
    <w:p>
      <w:pPr>
        <w:pStyle w:val="Heading1"/>
      </w:pPr>
      <w:r>
        <w:t>Exercițiul 1: Alege varianta corectă (alegere multiplă)</w:t>
      </w:r>
    </w:p>
    <w:p>
      <w:r>
        <w:t>1.1 Ce reprezintă phishing-ul?</w:t>
        <w:br/>
        <w:t>a) O aplicație antivirus performantă</w:t>
        <w:br/>
        <w:t>b) O metodă de protecție a parolelor</w:t>
        <w:br/>
        <w:t>c) O tentativă de a obține informații personale prin metode înșelătoare</w:t>
        <w:br/>
        <w:t>d) O rețea socială securizată</w:t>
        <w:br/>
        <w:t>Răspuns: ______</w:t>
      </w:r>
    </w:p>
    <w:p>
      <w:r>
        <w:t>1.2 Care dintre următoarele NU este o măsură de protecție online?</w:t>
        <w:br/>
        <w:t>a) Utilizarea autentificării în doi pași</w:t>
        <w:br/>
        <w:t>b) Acceptarea mesajelor de la necunoscuți</w:t>
        <w:br/>
        <w:t>c) Actualizarea regulată a aplicațiilor</w:t>
        <w:br/>
        <w:t>d) Folosirea parolelor complexe</w:t>
        <w:br/>
        <w:t>Răspuns: ______</w:t>
      </w:r>
    </w:p>
    <w:p>
      <w:pPr>
        <w:pStyle w:val="Heading1"/>
      </w:pPr>
      <w:r>
        <w:t>Exercițiul 2: Completează spațiile libere</w:t>
      </w:r>
    </w:p>
    <w:p>
      <w:r>
        <w:t>2.1 Phishing-ul este o metodă de atac cibernetic prin care se încearcă obținerea de __________ prin mesaje sau site-uri __________.</w:t>
      </w:r>
    </w:p>
    <w:p>
      <w:r>
        <w:t>2.2 Completează cu câte un exemplu:</w:t>
        <w:br/>
        <w:t>- Un comportament riscant online: ___________________________________</w:t>
        <w:br/>
        <w:t>- O măsură de protecție a conturilor: _________________________________</w:t>
      </w:r>
    </w:p>
    <w:p>
      <w:pPr>
        <w:pStyle w:val="Heading1"/>
      </w:pPr>
      <w:r>
        <w:t>Exercițiul 3: Adevărat sau Fals</w:t>
      </w:r>
    </w:p>
    <w:p>
      <w:r>
        <w:t>Scrie „A” pentru Adevărat sau „F” pentru Fals.</w:t>
        <w:br/>
        <w:t>3.1 Antivirusul trebuie instalat o singură dată și nu necesită actualizare. _____</w:t>
        <w:br/>
        <w:t>3.2 Cyberbullying-ul reprezintă o formă de hărțuire în mediul online. _____</w:t>
        <w:br/>
        <w:t>3.3 Este sigur să trimiți parola contului tău prin e-mail unui prieten. _____</w:t>
        <w:br/>
        <w:t>3.4 Un site cu „https” în URL este, de regulă, mai sigur decât unul cu „http”. _____</w:t>
      </w:r>
    </w:p>
    <w:p>
      <w:pPr>
        <w:pStyle w:val="Heading1"/>
      </w:pPr>
      <w:r>
        <w:t>Exercițiul 4: Întrebări deschise</w:t>
      </w:r>
    </w:p>
    <w:p>
      <w:r>
        <w:t>4.1 De ce este important să ai parole diferite pentru conturi diferite?</w:t>
        <w:br/>
        <w:t>________________________________________________________________________</w:t>
        <w:br/>
        <w:t>________________________________________________________________________</w:t>
      </w:r>
    </w:p>
    <w:p>
      <w:r>
        <w:t>4.2 Ce ai face dacă ai primi un mesaj de tip phishing?</w:t>
        <w:br/>
        <w:t>________________________________________________________________________</w:t>
        <w:br/>
        <w:t>________________________________________________________________________</w:t>
      </w:r>
    </w:p>
    <w:p>
      <w:r>
        <w:t>4.3 Povestește o situație (reală sau imaginară) în care o persoană a fost expusă unui risc online și explică ce măsuri ar fi putut lua pentru a-l preveni.</w:t>
        <w:br/>
        <w:t>________________________________________________________________________</w:t>
        <w:br/>
        <w:t>________________________________________________________________________</w:t>
        <w:br/>
        <w:t>________________________________________________________________________</w:t>
      </w:r>
    </w:p>
    <w:p>
      <w:pPr>
        <w:pStyle w:val="Heading1"/>
      </w:pPr>
      <w:r>
        <w:t>Exercițiul 5: Asociere</w:t>
      </w:r>
    </w:p>
    <w:p>
      <w:r>
        <w:t>Potrivește fiecare termen (A–D) cu definiția corectă (a–d):</w:t>
        <w:br/>
        <w:br/>
        <w:t>A. Cyberbullying  a. Mesaje false care imită surse de încredere  Litera: _______</w:t>
        <w:br/>
        <w:t>B. Parolă puternică b. Abuz sau intimidare în mediul online              Litera: _______</w:t>
        <w:br/>
        <w:t>C. Phishing       c. Formată din litere, cifre și simboluri, greu de ghicit   Litera: _______</w:t>
        <w:br/>
        <w:t>D. Malware       d. Software dăunător care afectează dispozitivul        Litera: _______</w:t>
      </w:r>
    </w:p>
    <w:p>
      <w:r>
        <w:br w:type="page"/>
      </w:r>
    </w:p>
    <w:p>
      <w:pPr>
        <w:pStyle w:val="Heading1"/>
      </w:pPr>
      <w:r>
        <w:t>✅ Rezolvări</w:t>
      </w:r>
    </w:p>
    <w:p>
      <w:r>
        <w:t>Exercițiul 1:</w:t>
        <w:br/>
        <w:t>1.1 → c</w:t>
        <w:br/>
        <w:t>1.2 → b</w:t>
      </w:r>
    </w:p>
    <w:p>
      <w:r>
        <w:t>Exercițiul 2:</w:t>
        <w:br/>
        <w:t>2.1 → informații personale, false</w:t>
        <w:br/>
        <w:t>2.2 Exemple:</w:t>
        <w:br/>
        <w:t>- Comportament riscant: acceptarea cererilor de prietenie de la necunoscuți</w:t>
        <w:br/>
        <w:t>- Măsură de protecție: utilizarea autentificării în doi pași</w:t>
      </w:r>
    </w:p>
    <w:p>
      <w:r>
        <w:t>Exercițiul 3:</w:t>
        <w:br/>
        <w:t>3.1 → F</w:t>
        <w:br/>
        <w:t>3.2 → A</w:t>
        <w:br/>
        <w:t>3.3 → F</w:t>
        <w:br/>
        <w:t>3.4 → A</w:t>
      </w:r>
    </w:p>
    <w:p>
      <w:r>
        <w:t>Exercițiul 5:</w:t>
        <w:br/>
        <w:t>A → b</w:t>
        <w:br/>
        <w:t>B → c</w:t>
        <w:br/>
        <w:t>C → a</w:t>
        <w:br/>
        <w:t>D → 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