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2B64D" w14:textId="77777777" w:rsidR="008E0AD9" w:rsidRPr="006B4E7F" w:rsidRDefault="00000000" w:rsidP="006B4E7F">
      <w:pPr>
        <w:pStyle w:val="Heading1"/>
        <w:jc w:val="center"/>
        <w:rPr>
          <w:lang w:val="it-IT"/>
        </w:rPr>
      </w:pPr>
      <w:r w:rsidRPr="006B4E7F">
        <w:rPr>
          <w:lang w:val="it-IT"/>
        </w:rPr>
        <w:t>Fișă de lucru – Crearea și aplicarea RED</w:t>
      </w:r>
    </w:p>
    <w:p w14:paraId="2738858F" w14:textId="77777777" w:rsidR="008E0AD9" w:rsidRPr="006B4E7F" w:rsidRDefault="00000000" w:rsidP="006B4E7F">
      <w:pPr>
        <w:jc w:val="center"/>
        <w:rPr>
          <w:lang w:val="it-IT"/>
        </w:rPr>
      </w:pPr>
      <w:r w:rsidRPr="006B4E7F">
        <w:rPr>
          <w:lang w:val="it-IT"/>
        </w:rPr>
        <w:t>(Resurse Educaționale Deschise)</w:t>
      </w:r>
    </w:p>
    <w:p w14:paraId="3E6893C5" w14:textId="77777777" w:rsidR="008E0AD9" w:rsidRPr="006B4E7F" w:rsidRDefault="00000000">
      <w:pPr>
        <w:pStyle w:val="Heading2"/>
        <w:rPr>
          <w:lang w:val="it-IT"/>
        </w:rPr>
      </w:pPr>
      <w:r w:rsidRPr="006B4E7F">
        <w:rPr>
          <w:lang w:val="it-IT"/>
        </w:rPr>
        <w:t>Date profesor</w:t>
      </w:r>
    </w:p>
    <w:p w14:paraId="4CF9B7B8" w14:textId="77777777" w:rsidR="008E0AD9" w:rsidRPr="006B4E7F" w:rsidRDefault="00000000">
      <w:pPr>
        <w:rPr>
          <w:lang w:val="it-IT"/>
        </w:rPr>
      </w:pPr>
      <w:r w:rsidRPr="006B4E7F">
        <w:rPr>
          <w:lang w:val="it-IT"/>
        </w:rPr>
        <w:t>Nume și prenume: _________________________</w:t>
      </w:r>
    </w:p>
    <w:p w14:paraId="2309EECE" w14:textId="77777777" w:rsidR="008E0AD9" w:rsidRPr="006B4E7F" w:rsidRDefault="00000000">
      <w:pPr>
        <w:rPr>
          <w:lang w:val="it-IT"/>
        </w:rPr>
      </w:pPr>
      <w:r w:rsidRPr="006B4E7F">
        <w:rPr>
          <w:lang w:val="it-IT"/>
        </w:rPr>
        <w:t>Disciplina: ______________________________</w:t>
      </w:r>
    </w:p>
    <w:p w14:paraId="4F1B09F6" w14:textId="77777777" w:rsidR="008E0AD9" w:rsidRPr="006B4E7F" w:rsidRDefault="00000000">
      <w:pPr>
        <w:rPr>
          <w:lang w:val="it-IT"/>
        </w:rPr>
      </w:pPr>
      <w:r w:rsidRPr="006B4E7F">
        <w:rPr>
          <w:lang w:val="it-IT"/>
        </w:rPr>
        <w:t>Clasa / Nivel: ___________________________</w:t>
      </w:r>
    </w:p>
    <w:p w14:paraId="5B59F3E3" w14:textId="77777777" w:rsidR="008E0AD9" w:rsidRPr="006B4E7F" w:rsidRDefault="00000000">
      <w:pPr>
        <w:pStyle w:val="Heading2"/>
        <w:rPr>
          <w:lang w:val="it-IT"/>
        </w:rPr>
      </w:pPr>
      <w:r w:rsidRPr="006B4E7F">
        <w:rPr>
          <w:lang w:val="it-IT"/>
        </w:rPr>
        <w:t>Etapa 1 – Documentare pe platforma CRED</w:t>
      </w:r>
    </w:p>
    <w:p w14:paraId="24EE3D48" w14:textId="77777777" w:rsidR="008E0AD9" w:rsidRDefault="00000000">
      <w:r>
        <w:t>Link: https://digital.educred.ro/resurse-de-la-profesori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E0AD9" w:rsidRPr="006B4E7F" w14:paraId="01905B76" w14:textId="77777777" w:rsidTr="006B4E7F">
        <w:tc>
          <w:tcPr>
            <w:tcW w:w="2880" w:type="dxa"/>
          </w:tcPr>
          <w:p w14:paraId="62B1C99F" w14:textId="77777777" w:rsidR="008E0AD9" w:rsidRPr="006B4E7F" w:rsidRDefault="00000000" w:rsidP="006B4E7F">
            <w:pPr>
              <w:jc w:val="center"/>
              <w:rPr>
                <w:b/>
                <w:bCs/>
              </w:rPr>
            </w:pPr>
            <w:r w:rsidRPr="006B4E7F">
              <w:rPr>
                <w:b/>
                <w:bCs/>
              </w:rPr>
              <w:t>Pas</w:t>
            </w:r>
          </w:p>
        </w:tc>
        <w:tc>
          <w:tcPr>
            <w:tcW w:w="2880" w:type="dxa"/>
          </w:tcPr>
          <w:p w14:paraId="5990CA21" w14:textId="77777777" w:rsidR="008E0AD9" w:rsidRPr="006B4E7F" w:rsidRDefault="00000000" w:rsidP="006B4E7F">
            <w:pPr>
              <w:jc w:val="center"/>
              <w:rPr>
                <w:b/>
                <w:bCs/>
              </w:rPr>
            </w:pPr>
            <w:r w:rsidRPr="006B4E7F">
              <w:rPr>
                <w:b/>
                <w:bCs/>
              </w:rPr>
              <w:t>Verificat (✓)</w:t>
            </w:r>
          </w:p>
        </w:tc>
        <w:tc>
          <w:tcPr>
            <w:tcW w:w="2880" w:type="dxa"/>
          </w:tcPr>
          <w:p w14:paraId="22A72703" w14:textId="77777777" w:rsidR="008E0AD9" w:rsidRPr="006B4E7F" w:rsidRDefault="00000000" w:rsidP="006B4E7F">
            <w:pPr>
              <w:jc w:val="center"/>
              <w:rPr>
                <w:b/>
                <w:bCs/>
              </w:rPr>
            </w:pPr>
            <w:r w:rsidRPr="006B4E7F">
              <w:rPr>
                <w:b/>
                <w:bCs/>
              </w:rPr>
              <w:t>Observații / Exemple utile</w:t>
            </w:r>
          </w:p>
        </w:tc>
      </w:tr>
      <w:tr w:rsidR="008E0AD9" w:rsidRPr="006B4E7F" w14:paraId="774085EE" w14:textId="77777777" w:rsidTr="006B4E7F">
        <w:tc>
          <w:tcPr>
            <w:tcW w:w="2880" w:type="dxa"/>
          </w:tcPr>
          <w:p w14:paraId="1A116847" w14:textId="77777777" w:rsidR="008E0AD9" w:rsidRPr="006B4E7F" w:rsidRDefault="00000000">
            <w:pPr>
              <w:rPr>
                <w:lang w:val="it-IT"/>
              </w:rPr>
            </w:pPr>
            <w:r w:rsidRPr="006B4E7F">
              <w:rPr>
                <w:lang w:val="it-IT"/>
              </w:rPr>
              <w:t>Am explorat tutorialele disponibile (hărți conceptuale, editare video, tabla virtuală, PowerPoint)</w:t>
            </w:r>
          </w:p>
        </w:tc>
        <w:tc>
          <w:tcPr>
            <w:tcW w:w="2880" w:type="dxa"/>
          </w:tcPr>
          <w:p w14:paraId="28DA3E4B" w14:textId="77777777" w:rsidR="008E0AD9" w:rsidRPr="006B4E7F" w:rsidRDefault="008E0AD9">
            <w:pPr>
              <w:rPr>
                <w:lang w:val="it-IT"/>
              </w:rPr>
            </w:pPr>
          </w:p>
        </w:tc>
        <w:tc>
          <w:tcPr>
            <w:tcW w:w="2880" w:type="dxa"/>
          </w:tcPr>
          <w:p w14:paraId="579481B3" w14:textId="77777777" w:rsidR="008E0AD9" w:rsidRPr="006B4E7F" w:rsidRDefault="008E0AD9">
            <w:pPr>
              <w:rPr>
                <w:lang w:val="it-IT"/>
              </w:rPr>
            </w:pPr>
          </w:p>
        </w:tc>
      </w:tr>
      <w:tr w:rsidR="008E0AD9" w:rsidRPr="006B4E7F" w14:paraId="53E737AB" w14:textId="77777777" w:rsidTr="006B4E7F">
        <w:tc>
          <w:tcPr>
            <w:tcW w:w="2880" w:type="dxa"/>
          </w:tcPr>
          <w:p w14:paraId="015EF227" w14:textId="77777777" w:rsidR="008E0AD9" w:rsidRPr="006B4E7F" w:rsidRDefault="00000000">
            <w:pPr>
              <w:rPr>
                <w:lang w:val="fr-FR"/>
              </w:rPr>
            </w:pPr>
            <w:r w:rsidRPr="006B4E7F">
              <w:rPr>
                <w:lang w:val="fr-FR"/>
              </w:rPr>
              <w:t xml:space="preserve">Am </w:t>
            </w:r>
            <w:proofErr w:type="spellStart"/>
            <w:r w:rsidRPr="006B4E7F">
              <w:rPr>
                <w:lang w:val="fr-FR"/>
              </w:rPr>
              <w:t>analizat</w:t>
            </w:r>
            <w:proofErr w:type="spellEnd"/>
            <w:r w:rsidRPr="006B4E7F">
              <w:rPr>
                <w:lang w:val="fr-FR"/>
              </w:rPr>
              <w:t xml:space="preserve"> exemple de teste de </w:t>
            </w:r>
            <w:proofErr w:type="spellStart"/>
            <w:r w:rsidRPr="006B4E7F">
              <w:rPr>
                <w:lang w:val="fr-FR"/>
              </w:rPr>
              <w:t>evaluare</w:t>
            </w:r>
            <w:proofErr w:type="spellEnd"/>
          </w:p>
        </w:tc>
        <w:tc>
          <w:tcPr>
            <w:tcW w:w="2880" w:type="dxa"/>
          </w:tcPr>
          <w:p w14:paraId="327C6ADB" w14:textId="77777777" w:rsidR="008E0AD9" w:rsidRPr="006B4E7F" w:rsidRDefault="008E0AD9">
            <w:pPr>
              <w:rPr>
                <w:lang w:val="fr-FR"/>
              </w:rPr>
            </w:pPr>
          </w:p>
        </w:tc>
        <w:tc>
          <w:tcPr>
            <w:tcW w:w="2880" w:type="dxa"/>
          </w:tcPr>
          <w:p w14:paraId="6A1C1F3C" w14:textId="77777777" w:rsidR="008E0AD9" w:rsidRPr="006B4E7F" w:rsidRDefault="008E0AD9">
            <w:pPr>
              <w:rPr>
                <w:lang w:val="fr-FR"/>
              </w:rPr>
            </w:pPr>
          </w:p>
        </w:tc>
      </w:tr>
      <w:tr w:rsidR="008E0AD9" w:rsidRPr="006B4E7F" w14:paraId="53B4CA5C" w14:textId="77777777" w:rsidTr="006B4E7F">
        <w:tc>
          <w:tcPr>
            <w:tcW w:w="2880" w:type="dxa"/>
          </w:tcPr>
          <w:p w14:paraId="684F8ECF" w14:textId="77777777" w:rsidR="008E0AD9" w:rsidRPr="006B4E7F" w:rsidRDefault="00000000">
            <w:pPr>
              <w:rPr>
                <w:lang w:val="it-IT"/>
              </w:rPr>
            </w:pPr>
            <w:r w:rsidRPr="006B4E7F">
              <w:rPr>
                <w:lang w:val="it-IT"/>
              </w:rPr>
              <w:t>Am vizualizat resurse multimedia relevante disciplinei mele</w:t>
            </w:r>
          </w:p>
        </w:tc>
        <w:tc>
          <w:tcPr>
            <w:tcW w:w="2880" w:type="dxa"/>
          </w:tcPr>
          <w:p w14:paraId="4F26866C" w14:textId="77777777" w:rsidR="008E0AD9" w:rsidRPr="006B4E7F" w:rsidRDefault="008E0AD9">
            <w:pPr>
              <w:rPr>
                <w:lang w:val="it-IT"/>
              </w:rPr>
            </w:pPr>
          </w:p>
        </w:tc>
        <w:tc>
          <w:tcPr>
            <w:tcW w:w="2880" w:type="dxa"/>
          </w:tcPr>
          <w:p w14:paraId="13FFB44E" w14:textId="77777777" w:rsidR="008E0AD9" w:rsidRPr="006B4E7F" w:rsidRDefault="008E0AD9">
            <w:pPr>
              <w:rPr>
                <w:lang w:val="it-IT"/>
              </w:rPr>
            </w:pPr>
          </w:p>
        </w:tc>
      </w:tr>
      <w:tr w:rsidR="008E0AD9" w14:paraId="76ACBA0E" w14:textId="77777777" w:rsidTr="006B4E7F">
        <w:tc>
          <w:tcPr>
            <w:tcW w:w="2880" w:type="dxa"/>
          </w:tcPr>
          <w:p w14:paraId="59C403D6" w14:textId="77777777" w:rsidR="008E0AD9" w:rsidRDefault="00000000">
            <w:proofErr w:type="gramStart"/>
            <w:r>
              <w:t>Am</w:t>
            </w:r>
            <w:proofErr w:type="gramEnd"/>
            <w:r>
              <w:t xml:space="preserve"> </w:t>
            </w:r>
            <w:proofErr w:type="spellStart"/>
            <w:r>
              <w:t>studiat</w:t>
            </w:r>
            <w:proofErr w:type="spellEnd"/>
            <w:r>
              <w:t xml:space="preserve"> </w:t>
            </w:r>
            <w:proofErr w:type="spellStart"/>
            <w:r>
              <w:t>proiecte</w:t>
            </w:r>
            <w:proofErr w:type="spellEnd"/>
            <w:r>
              <w:t xml:space="preserve"> </w:t>
            </w:r>
            <w:proofErr w:type="spellStart"/>
            <w:r>
              <w:t>didactice</w:t>
            </w:r>
            <w:proofErr w:type="spellEnd"/>
            <w:r>
              <w:t xml:space="preserve"> și fișe de lucru</w:t>
            </w:r>
          </w:p>
        </w:tc>
        <w:tc>
          <w:tcPr>
            <w:tcW w:w="2880" w:type="dxa"/>
          </w:tcPr>
          <w:p w14:paraId="4FD40F78" w14:textId="77777777" w:rsidR="008E0AD9" w:rsidRDefault="008E0AD9"/>
        </w:tc>
        <w:tc>
          <w:tcPr>
            <w:tcW w:w="2880" w:type="dxa"/>
          </w:tcPr>
          <w:p w14:paraId="1562498F" w14:textId="77777777" w:rsidR="008E0AD9" w:rsidRDefault="008E0AD9"/>
        </w:tc>
      </w:tr>
    </w:tbl>
    <w:p w14:paraId="5B6A9363" w14:textId="77777777" w:rsidR="008E0AD9" w:rsidRDefault="00000000">
      <w:pPr>
        <w:pStyle w:val="Heading2"/>
      </w:pPr>
      <w:r>
        <w:t>Etapa 2 – Creare de RED</w:t>
      </w:r>
    </w:p>
    <w:p w14:paraId="22A510D0" w14:textId="77777777" w:rsidR="008E0AD9" w:rsidRDefault="00000000">
      <w:r>
        <w:t>Instrucțiune: Realizați 3 resurse educaționale proprii, inspirate de platforma CRED.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8E0AD9" w:rsidRPr="006B4E7F" w14:paraId="5B007133" w14:textId="77777777" w:rsidTr="006B4E7F">
        <w:trPr>
          <w:tblHeader/>
          <w:jc w:val="center"/>
        </w:trPr>
        <w:tc>
          <w:tcPr>
            <w:tcW w:w="2160" w:type="dxa"/>
          </w:tcPr>
          <w:p w14:paraId="3182B8DB" w14:textId="77777777" w:rsidR="008E0AD9" w:rsidRPr="006B4E7F" w:rsidRDefault="00000000" w:rsidP="006B4E7F">
            <w:pPr>
              <w:jc w:val="center"/>
              <w:rPr>
                <w:b/>
                <w:bCs/>
              </w:rPr>
            </w:pPr>
            <w:r w:rsidRPr="006B4E7F">
              <w:rPr>
                <w:b/>
                <w:bCs/>
              </w:rPr>
              <w:t>Criteriu</w:t>
            </w:r>
          </w:p>
        </w:tc>
        <w:tc>
          <w:tcPr>
            <w:tcW w:w="2160" w:type="dxa"/>
          </w:tcPr>
          <w:p w14:paraId="7EFA735C" w14:textId="77777777" w:rsidR="008E0AD9" w:rsidRPr="006B4E7F" w:rsidRDefault="00000000" w:rsidP="006B4E7F">
            <w:pPr>
              <w:jc w:val="center"/>
              <w:rPr>
                <w:b/>
                <w:bCs/>
              </w:rPr>
            </w:pPr>
            <w:r w:rsidRPr="006B4E7F">
              <w:rPr>
                <w:b/>
                <w:bCs/>
              </w:rPr>
              <w:t>RED 1</w:t>
            </w:r>
          </w:p>
        </w:tc>
        <w:tc>
          <w:tcPr>
            <w:tcW w:w="2160" w:type="dxa"/>
          </w:tcPr>
          <w:p w14:paraId="69288D66" w14:textId="77777777" w:rsidR="008E0AD9" w:rsidRPr="006B4E7F" w:rsidRDefault="00000000" w:rsidP="006B4E7F">
            <w:pPr>
              <w:jc w:val="center"/>
              <w:rPr>
                <w:b/>
                <w:bCs/>
              </w:rPr>
            </w:pPr>
            <w:r w:rsidRPr="006B4E7F">
              <w:rPr>
                <w:b/>
                <w:bCs/>
              </w:rPr>
              <w:t>RED 2</w:t>
            </w:r>
          </w:p>
        </w:tc>
        <w:tc>
          <w:tcPr>
            <w:tcW w:w="2160" w:type="dxa"/>
          </w:tcPr>
          <w:p w14:paraId="53C5815B" w14:textId="77777777" w:rsidR="008E0AD9" w:rsidRPr="006B4E7F" w:rsidRDefault="00000000" w:rsidP="006B4E7F">
            <w:pPr>
              <w:jc w:val="center"/>
              <w:rPr>
                <w:b/>
                <w:bCs/>
              </w:rPr>
            </w:pPr>
            <w:r w:rsidRPr="006B4E7F">
              <w:rPr>
                <w:b/>
                <w:bCs/>
              </w:rPr>
              <w:t>RED 3</w:t>
            </w:r>
          </w:p>
        </w:tc>
      </w:tr>
      <w:tr w:rsidR="008E0AD9" w:rsidRPr="006B4E7F" w14:paraId="53435ED6" w14:textId="77777777" w:rsidTr="006B4E7F">
        <w:trPr>
          <w:jc w:val="center"/>
        </w:trPr>
        <w:tc>
          <w:tcPr>
            <w:tcW w:w="2160" w:type="dxa"/>
          </w:tcPr>
          <w:p w14:paraId="3B039602" w14:textId="77777777" w:rsidR="008E0AD9" w:rsidRPr="006B4E7F" w:rsidRDefault="00000000">
            <w:r w:rsidRPr="006B4E7F">
              <w:t>Are titlu clar și obiective de învățare formulate</w:t>
            </w:r>
          </w:p>
        </w:tc>
        <w:tc>
          <w:tcPr>
            <w:tcW w:w="2160" w:type="dxa"/>
          </w:tcPr>
          <w:p w14:paraId="139E9476" w14:textId="77777777" w:rsidR="008E0AD9" w:rsidRPr="006B4E7F" w:rsidRDefault="008E0AD9"/>
        </w:tc>
        <w:tc>
          <w:tcPr>
            <w:tcW w:w="2160" w:type="dxa"/>
          </w:tcPr>
          <w:p w14:paraId="45B21C27" w14:textId="77777777" w:rsidR="008E0AD9" w:rsidRPr="006B4E7F" w:rsidRDefault="008E0AD9"/>
        </w:tc>
        <w:tc>
          <w:tcPr>
            <w:tcW w:w="2160" w:type="dxa"/>
          </w:tcPr>
          <w:p w14:paraId="5CEEE13A" w14:textId="77777777" w:rsidR="008E0AD9" w:rsidRPr="006B4E7F" w:rsidRDefault="008E0AD9"/>
        </w:tc>
      </w:tr>
      <w:tr w:rsidR="008E0AD9" w:rsidRPr="006B4E7F" w14:paraId="6F0E9D14" w14:textId="77777777" w:rsidTr="006B4E7F">
        <w:trPr>
          <w:jc w:val="center"/>
        </w:trPr>
        <w:tc>
          <w:tcPr>
            <w:tcW w:w="2160" w:type="dxa"/>
          </w:tcPr>
          <w:p w14:paraId="5A9A1FBE" w14:textId="77777777" w:rsidR="008E0AD9" w:rsidRPr="006B4E7F" w:rsidRDefault="00000000">
            <w:pPr>
              <w:rPr>
                <w:lang w:val="fr-FR"/>
              </w:rPr>
            </w:pPr>
            <w:r w:rsidRPr="006B4E7F">
              <w:rPr>
                <w:lang w:val="fr-FR"/>
              </w:rPr>
              <w:t xml:space="preserve">Este </w:t>
            </w:r>
            <w:proofErr w:type="spellStart"/>
            <w:r w:rsidRPr="006B4E7F">
              <w:rPr>
                <w:lang w:val="fr-FR"/>
              </w:rPr>
              <w:t>adaptată</w:t>
            </w:r>
            <w:proofErr w:type="spellEnd"/>
            <w:r w:rsidRPr="006B4E7F">
              <w:rPr>
                <w:lang w:val="fr-FR"/>
              </w:rPr>
              <w:t xml:space="preserve"> </w:t>
            </w:r>
            <w:proofErr w:type="spellStart"/>
            <w:r w:rsidRPr="006B4E7F">
              <w:rPr>
                <w:lang w:val="fr-FR"/>
              </w:rPr>
              <w:t>nivelului</w:t>
            </w:r>
            <w:proofErr w:type="spellEnd"/>
            <w:r w:rsidRPr="006B4E7F">
              <w:rPr>
                <w:lang w:val="fr-FR"/>
              </w:rPr>
              <w:t xml:space="preserve"> de </w:t>
            </w:r>
            <w:proofErr w:type="spellStart"/>
            <w:r w:rsidRPr="006B4E7F">
              <w:rPr>
                <w:lang w:val="fr-FR"/>
              </w:rPr>
              <w:t>vârstă</w:t>
            </w:r>
            <w:proofErr w:type="spellEnd"/>
            <w:r w:rsidRPr="006B4E7F">
              <w:rPr>
                <w:lang w:val="fr-FR"/>
              </w:rPr>
              <w:t xml:space="preserve"> al </w:t>
            </w:r>
            <w:proofErr w:type="spellStart"/>
            <w:r w:rsidRPr="006B4E7F">
              <w:rPr>
                <w:lang w:val="fr-FR"/>
              </w:rPr>
              <w:t>elevilor</w:t>
            </w:r>
            <w:proofErr w:type="spellEnd"/>
          </w:p>
        </w:tc>
        <w:tc>
          <w:tcPr>
            <w:tcW w:w="2160" w:type="dxa"/>
          </w:tcPr>
          <w:p w14:paraId="65C09A5B" w14:textId="77777777" w:rsidR="008E0AD9" w:rsidRPr="006B4E7F" w:rsidRDefault="008E0AD9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28EE8933" w14:textId="77777777" w:rsidR="008E0AD9" w:rsidRPr="006B4E7F" w:rsidRDefault="008E0AD9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621231D5" w14:textId="77777777" w:rsidR="008E0AD9" w:rsidRPr="006B4E7F" w:rsidRDefault="008E0AD9">
            <w:pPr>
              <w:rPr>
                <w:lang w:val="fr-FR"/>
              </w:rPr>
            </w:pPr>
          </w:p>
        </w:tc>
      </w:tr>
      <w:tr w:rsidR="008E0AD9" w:rsidRPr="006B4E7F" w14:paraId="0088683B" w14:textId="77777777" w:rsidTr="006B4E7F">
        <w:trPr>
          <w:jc w:val="center"/>
        </w:trPr>
        <w:tc>
          <w:tcPr>
            <w:tcW w:w="2160" w:type="dxa"/>
          </w:tcPr>
          <w:p w14:paraId="1EAD0D44" w14:textId="77777777" w:rsidR="008E0AD9" w:rsidRPr="006B4E7F" w:rsidRDefault="00000000">
            <w:pPr>
              <w:rPr>
                <w:lang w:val="it-IT"/>
              </w:rPr>
            </w:pPr>
            <w:r w:rsidRPr="006B4E7F">
              <w:rPr>
                <w:lang w:val="it-IT"/>
              </w:rPr>
              <w:lastRenderedPageBreak/>
              <w:t>Include elemente multimedia (imagini, video, audio, animații)</w:t>
            </w:r>
          </w:p>
        </w:tc>
        <w:tc>
          <w:tcPr>
            <w:tcW w:w="2160" w:type="dxa"/>
          </w:tcPr>
          <w:p w14:paraId="6FE2AD10" w14:textId="77777777" w:rsidR="008E0AD9" w:rsidRPr="006B4E7F" w:rsidRDefault="008E0AD9">
            <w:pPr>
              <w:rPr>
                <w:b/>
                <w:bCs/>
                <w:lang w:val="it-IT"/>
              </w:rPr>
            </w:pPr>
          </w:p>
        </w:tc>
        <w:tc>
          <w:tcPr>
            <w:tcW w:w="2160" w:type="dxa"/>
          </w:tcPr>
          <w:p w14:paraId="661623F7" w14:textId="77777777" w:rsidR="008E0AD9" w:rsidRPr="006B4E7F" w:rsidRDefault="008E0AD9">
            <w:pPr>
              <w:rPr>
                <w:b/>
                <w:bCs/>
                <w:lang w:val="it-IT"/>
              </w:rPr>
            </w:pPr>
          </w:p>
        </w:tc>
        <w:tc>
          <w:tcPr>
            <w:tcW w:w="2160" w:type="dxa"/>
          </w:tcPr>
          <w:p w14:paraId="7A6E9CF5" w14:textId="77777777" w:rsidR="008E0AD9" w:rsidRPr="006B4E7F" w:rsidRDefault="008E0AD9">
            <w:pPr>
              <w:rPr>
                <w:b/>
                <w:bCs/>
                <w:lang w:val="it-IT"/>
              </w:rPr>
            </w:pPr>
          </w:p>
        </w:tc>
      </w:tr>
      <w:tr w:rsidR="008E0AD9" w:rsidRPr="006B4E7F" w14:paraId="06BFD8B2" w14:textId="77777777" w:rsidTr="006B4E7F">
        <w:trPr>
          <w:jc w:val="center"/>
        </w:trPr>
        <w:tc>
          <w:tcPr>
            <w:tcW w:w="2160" w:type="dxa"/>
          </w:tcPr>
          <w:p w14:paraId="0C13516A" w14:textId="77777777" w:rsidR="008E0AD9" w:rsidRPr="006B4E7F" w:rsidRDefault="00000000">
            <w:pPr>
              <w:rPr>
                <w:lang w:val="it-IT"/>
              </w:rPr>
            </w:pPr>
            <w:r w:rsidRPr="006B4E7F">
              <w:rPr>
                <w:lang w:val="it-IT"/>
              </w:rPr>
              <w:t>Utilizează cel puțin două instrumente digitale diferite</w:t>
            </w:r>
          </w:p>
        </w:tc>
        <w:tc>
          <w:tcPr>
            <w:tcW w:w="2160" w:type="dxa"/>
          </w:tcPr>
          <w:p w14:paraId="5C2708E7" w14:textId="77777777" w:rsidR="008E0AD9" w:rsidRPr="006B4E7F" w:rsidRDefault="008E0AD9">
            <w:pPr>
              <w:rPr>
                <w:b/>
                <w:bCs/>
                <w:lang w:val="it-IT"/>
              </w:rPr>
            </w:pPr>
          </w:p>
        </w:tc>
        <w:tc>
          <w:tcPr>
            <w:tcW w:w="2160" w:type="dxa"/>
          </w:tcPr>
          <w:p w14:paraId="608D7080" w14:textId="77777777" w:rsidR="008E0AD9" w:rsidRPr="006B4E7F" w:rsidRDefault="008E0AD9">
            <w:pPr>
              <w:rPr>
                <w:b/>
                <w:bCs/>
                <w:lang w:val="it-IT"/>
              </w:rPr>
            </w:pPr>
          </w:p>
        </w:tc>
        <w:tc>
          <w:tcPr>
            <w:tcW w:w="2160" w:type="dxa"/>
          </w:tcPr>
          <w:p w14:paraId="2D21DA48" w14:textId="77777777" w:rsidR="008E0AD9" w:rsidRPr="006B4E7F" w:rsidRDefault="008E0AD9">
            <w:pPr>
              <w:rPr>
                <w:b/>
                <w:bCs/>
                <w:lang w:val="it-IT"/>
              </w:rPr>
            </w:pPr>
          </w:p>
        </w:tc>
      </w:tr>
      <w:tr w:rsidR="008E0AD9" w:rsidRPr="006B4E7F" w14:paraId="5ECFBEB6" w14:textId="77777777" w:rsidTr="006B4E7F">
        <w:trPr>
          <w:jc w:val="center"/>
        </w:trPr>
        <w:tc>
          <w:tcPr>
            <w:tcW w:w="2160" w:type="dxa"/>
          </w:tcPr>
          <w:p w14:paraId="08E8E4A8" w14:textId="77777777" w:rsidR="008E0AD9" w:rsidRPr="006B4E7F" w:rsidRDefault="00000000">
            <w:pPr>
              <w:rPr>
                <w:lang w:val="fr-FR"/>
              </w:rPr>
            </w:pPr>
            <w:r w:rsidRPr="006B4E7F">
              <w:rPr>
                <w:lang w:val="fr-FR"/>
              </w:rPr>
              <w:t xml:space="preserve">Este </w:t>
            </w:r>
            <w:proofErr w:type="spellStart"/>
            <w:r w:rsidRPr="006B4E7F">
              <w:rPr>
                <w:lang w:val="fr-FR"/>
              </w:rPr>
              <w:t>originală</w:t>
            </w:r>
            <w:proofErr w:type="spellEnd"/>
            <w:r w:rsidRPr="006B4E7F">
              <w:rPr>
                <w:lang w:val="fr-FR"/>
              </w:rPr>
              <w:t xml:space="preserve"> </w:t>
            </w:r>
            <w:proofErr w:type="spellStart"/>
            <w:r w:rsidRPr="006B4E7F">
              <w:rPr>
                <w:lang w:val="fr-FR"/>
              </w:rPr>
              <w:t>și</w:t>
            </w:r>
            <w:proofErr w:type="spellEnd"/>
            <w:r w:rsidRPr="006B4E7F">
              <w:rPr>
                <w:lang w:val="fr-FR"/>
              </w:rPr>
              <w:t xml:space="preserve"> </w:t>
            </w:r>
            <w:proofErr w:type="spellStart"/>
            <w:r w:rsidRPr="006B4E7F">
              <w:rPr>
                <w:lang w:val="fr-FR"/>
              </w:rPr>
              <w:t>respectă</w:t>
            </w:r>
            <w:proofErr w:type="spellEnd"/>
            <w:r w:rsidRPr="006B4E7F">
              <w:rPr>
                <w:lang w:val="fr-FR"/>
              </w:rPr>
              <w:t xml:space="preserve"> </w:t>
            </w:r>
            <w:proofErr w:type="spellStart"/>
            <w:r w:rsidRPr="006B4E7F">
              <w:rPr>
                <w:lang w:val="fr-FR"/>
              </w:rPr>
              <w:t>drepturile</w:t>
            </w:r>
            <w:proofErr w:type="spellEnd"/>
            <w:r w:rsidRPr="006B4E7F">
              <w:rPr>
                <w:lang w:val="fr-FR"/>
              </w:rPr>
              <w:t xml:space="preserve"> de </w:t>
            </w:r>
            <w:proofErr w:type="spellStart"/>
            <w:r w:rsidRPr="006B4E7F">
              <w:rPr>
                <w:lang w:val="fr-FR"/>
              </w:rPr>
              <w:t>autor</w:t>
            </w:r>
            <w:proofErr w:type="spellEnd"/>
          </w:p>
        </w:tc>
        <w:tc>
          <w:tcPr>
            <w:tcW w:w="2160" w:type="dxa"/>
          </w:tcPr>
          <w:p w14:paraId="6998B926" w14:textId="77777777" w:rsidR="008E0AD9" w:rsidRPr="006B4E7F" w:rsidRDefault="008E0AD9">
            <w:pPr>
              <w:rPr>
                <w:b/>
                <w:bCs/>
                <w:lang w:val="fr-FR"/>
              </w:rPr>
            </w:pPr>
          </w:p>
        </w:tc>
        <w:tc>
          <w:tcPr>
            <w:tcW w:w="2160" w:type="dxa"/>
          </w:tcPr>
          <w:p w14:paraId="2303E8E2" w14:textId="77777777" w:rsidR="008E0AD9" w:rsidRPr="006B4E7F" w:rsidRDefault="008E0AD9">
            <w:pPr>
              <w:rPr>
                <w:b/>
                <w:bCs/>
                <w:lang w:val="fr-FR"/>
              </w:rPr>
            </w:pPr>
          </w:p>
        </w:tc>
        <w:tc>
          <w:tcPr>
            <w:tcW w:w="2160" w:type="dxa"/>
          </w:tcPr>
          <w:p w14:paraId="6809E62A" w14:textId="77777777" w:rsidR="008E0AD9" w:rsidRPr="006B4E7F" w:rsidRDefault="008E0AD9">
            <w:pPr>
              <w:rPr>
                <w:b/>
                <w:bCs/>
                <w:lang w:val="fr-FR"/>
              </w:rPr>
            </w:pPr>
          </w:p>
        </w:tc>
      </w:tr>
      <w:tr w:rsidR="008E0AD9" w:rsidRPr="006B4E7F" w14:paraId="15168185" w14:textId="77777777" w:rsidTr="006B4E7F">
        <w:trPr>
          <w:jc w:val="center"/>
        </w:trPr>
        <w:tc>
          <w:tcPr>
            <w:tcW w:w="2160" w:type="dxa"/>
          </w:tcPr>
          <w:p w14:paraId="62D423B5" w14:textId="77777777" w:rsidR="008E0AD9" w:rsidRPr="006B4E7F" w:rsidRDefault="00000000">
            <w:pPr>
              <w:rPr>
                <w:lang w:val="it-IT"/>
              </w:rPr>
            </w:pPr>
            <w:r w:rsidRPr="006B4E7F">
              <w:rPr>
                <w:lang w:val="it-IT"/>
              </w:rPr>
              <w:t>Este salvată și adăugată în portofoliul digital</w:t>
            </w:r>
          </w:p>
        </w:tc>
        <w:tc>
          <w:tcPr>
            <w:tcW w:w="2160" w:type="dxa"/>
          </w:tcPr>
          <w:p w14:paraId="7F6ABD8D" w14:textId="77777777" w:rsidR="008E0AD9" w:rsidRPr="006B4E7F" w:rsidRDefault="008E0AD9">
            <w:pPr>
              <w:rPr>
                <w:b/>
                <w:bCs/>
                <w:lang w:val="it-IT"/>
              </w:rPr>
            </w:pPr>
          </w:p>
        </w:tc>
        <w:tc>
          <w:tcPr>
            <w:tcW w:w="2160" w:type="dxa"/>
          </w:tcPr>
          <w:p w14:paraId="3CF6D285" w14:textId="77777777" w:rsidR="008E0AD9" w:rsidRPr="006B4E7F" w:rsidRDefault="008E0AD9">
            <w:pPr>
              <w:rPr>
                <w:b/>
                <w:bCs/>
                <w:lang w:val="it-IT"/>
              </w:rPr>
            </w:pPr>
          </w:p>
        </w:tc>
        <w:tc>
          <w:tcPr>
            <w:tcW w:w="2160" w:type="dxa"/>
          </w:tcPr>
          <w:p w14:paraId="63F6FB60" w14:textId="77777777" w:rsidR="008E0AD9" w:rsidRPr="006B4E7F" w:rsidRDefault="008E0AD9">
            <w:pPr>
              <w:rPr>
                <w:b/>
                <w:bCs/>
                <w:lang w:val="it-IT"/>
              </w:rPr>
            </w:pPr>
          </w:p>
        </w:tc>
      </w:tr>
    </w:tbl>
    <w:p w14:paraId="1B739785" w14:textId="77777777" w:rsidR="008E0AD9" w:rsidRPr="006B4E7F" w:rsidRDefault="00000000">
      <w:pPr>
        <w:pStyle w:val="Heading2"/>
        <w:rPr>
          <w:lang w:val="it-IT"/>
        </w:rPr>
      </w:pPr>
      <w:r w:rsidRPr="006B4E7F">
        <w:rPr>
          <w:lang w:val="it-IT"/>
        </w:rPr>
        <w:t>Etapa 3 – Aplicare la clasă și reflecție</w:t>
      </w:r>
    </w:p>
    <w:p w14:paraId="3C8898BE" w14:textId="77777777" w:rsidR="008E0AD9" w:rsidRDefault="00000000">
      <w:proofErr w:type="spellStart"/>
      <w:r>
        <w:t>Instrucțiune</w:t>
      </w:r>
      <w:proofErr w:type="spellEnd"/>
      <w:r>
        <w:t xml:space="preserve">: </w:t>
      </w:r>
      <w:proofErr w:type="spellStart"/>
      <w:r>
        <w:t>Aplicați</w:t>
      </w:r>
      <w:proofErr w:type="spellEnd"/>
      <w:r>
        <w:t xml:space="preserve"> </w:t>
      </w:r>
      <w:proofErr w:type="spellStart"/>
      <w:r>
        <w:t>resursele</w:t>
      </w:r>
      <w:proofErr w:type="spellEnd"/>
      <w:r>
        <w:t xml:space="preserve"> la clasă și completați observațiile.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8E0AD9" w:rsidRPr="006B4E7F" w14:paraId="693F21AE" w14:textId="77777777" w:rsidTr="006B4E7F">
        <w:tc>
          <w:tcPr>
            <w:tcW w:w="1728" w:type="dxa"/>
          </w:tcPr>
          <w:p w14:paraId="5F58792E" w14:textId="77777777" w:rsidR="008E0AD9" w:rsidRPr="006B4E7F" w:rsidRDefault="00000000" w:rsidP="006B4E7F">
            <w:pPr>
              <w:jc w:val="center"/>
              <w:rPr>
                <w:b/>
                <w:bCs/>
              </w:rPr>
            </w:pPr>
            <w:r w:rsidRPr="006B4E7F">
              <w:rPr>
                <w:b/>
                <w:bCs/>
              </w:rPr>
              <w:t>RED</w:t>
            </w:r>
          </w:p>
        </w:tc>
        <w:tc>
          <w:tcPr>
            <w:tcW w:w="1728" w:type="dxa"/>
          </w:tcPr>
          <w:p w14:paraId="602DB07A" w14:textId="77777777" w:rsidR="008E0AD9" w:rsidRPr="006B4E7F" w:rsidRDefault="00000000" w:rsidP="006B4E7F">
            <w:pPr>
              <w:jc w:val="center"/>
              <w:rPr>
                <w:b/>
                <w:bCs/>
              </w:rPr>
            </w:pPr>
            <w:r w:rsidRPr="006B4E7F">
              <w:rPr>
                <w:b/>
                <w:bCs/>
              </w:rPr>
              <w:t>Data aplicării</w:t>
            </w:r>
          </w:p>
        </w:tc>
        <w:tc>
          <w:tcPr>
            <w:tcW w:w="1728" w:type="dxa"/>
          </w:tcPr>
          <w:p w14:paraId="53D81F32" w14:textId="77777777" w:rsidR="008E0AD9" w:rsidRPr="006B4E7F" w:rsidRDefault="00000000" w:rsidP="006B4E7F">
            <w:pPr>
              <w:jc w:val="center"/>
              <w:rPr>
                <w:b/>
                <w:bCs/>
              </w:rPr>
            </w:pPr>
            <w:r w:rsidRPr="006B4E7F">
              <w:rPr>
                <w:b/>
                <w:bCs/>
              </w:rPr>
              <w:t>Reacția elevilor</w:t>
            </w:r>
          </w:p>
        </w:tc>
        <w:tc>
          <w:tcPr>
            <w:tcW w:w="1728" w:type="dxa"/>
          </w:tcPr>
          <w:p w14:paraId="2531AA11" w14:textId="77777777" w:rsidR="008E0AD9" w:rsidRPr="006B4E7F" w:rsidRDefault="00000000" w:rsidP="006B4E7F">
            <w:pPr>
              <w:jc w:val="center"/>
              <w:rPr>
                <w:b/>
                <w:bCs/>
              </w:rPr>
            </w:pPr>
            <w:r w:rsidRPr="006B4E7F">
              <w:rPr>
                <w:b/>
                <w:bCs/>
              </w:rPr>
              <w:t>Ce a mers bine</w:t>
            </w:r>
          </w:p>
        </w:tc>
        <w:tc>
          <w:tcPr>
            <w:tcW w:w="1728" w:type="dxa"/>
          </w:tcPr>
          <w:p w14:paraId="7D560D0A" w14:textId="77777777" w:rsidR="008E0AD9" w:rsidRPr="006B4E7F" w:rsidRDefault="00000000" w:rsidP="006B4E7F">
            <w:pPr>
              <w:jc w:val="center"/>
              <w:rPr>
                <w:b/>
                <w:bCs/>
              </w:rPr>
            </w:pPr>
            <w:r w:rsidRPr="006B4E7F">
              <w:rPr>
                <w:b/>
                <w:bCs/>
              </w:rPr>
              <w:t>Ce aș îmbunătăți</w:t>
            </w:r>
          </w:p>
        </w:tc>
      </w:tr>
      <w:tr w:rsidR="008E0AD9" w14:paraId="611C0B3A" w14:textId="77777777" w:rsidTr="006B4E7F">
        <w:tc>
          <w:tcPr>
            <w:tcW w:w="1728" w:type="dxa"/>
          </w:tcPr>
          <w:p w14:paraId="35FC0387" w14:textId="77777777" w:rsidR="008E0AD9" w:rsidRDefault="00000000">
            <w:r>
              <w:t>1</w:t>
            </w:r>
          </w:p>
        </w:tc>
        <w:tc>
          <w:tcPr>
            <w:tcW w:w="1728" w:type="dxa"/>
          </w:tcPr>
          <w:p w14:paraId="20201A6D" w14:textId="77777777" w:rsidR="008E0AD9" w:rsidRDefault="008E0AD9"/>
        </w:tc>
        <w:tc>
          <w:tcPr>
            <w:tcW w:w="1728" w:type="dxa"/>
          </w:tcPr>
          <w:p w14:paraId="0AA28CE9" w14:textId="77777777" w:rsidR="008E0AD9" w:rsidRDefault="008E0AD9"/>
        </w:tc>
        <w:tc>
          <w:tcPr>
            <w:tcW w:w="1728" w:type="dxa"/>
          </w:tcPr>
          <w:p w14:paraId="19047ACC" w14:textId="77777777" w:rsidR="008E0AD9" w:rsidRDefault="008E0AD9"/>
        </w:tc>
        <w:tc>
          <w:tcPr>
            <w:tcW w:w="1728" w:type="dxa"/>
          </w:tcPr>
          <w:p w14:paraId="5BE7A7C5" w14:textId="77777777" w:rsidR="008E0AD9" w:rsidRDefault="008E0AD9"/>
        </w:tc>
      </w:tr>
      <w:tr w:rsidR="008E0AD9" w14:paraId="01F0CE1B" w14:textId="77777777" w:rsidTr="006B4E7F">
        <w:tc>
          <w:tcPr>
            <w:tcW w:w="1728" w:type="dxa"/>
          </w:tcPr>
          <w:p w14:paraId="0BE7A809" w14:textId="77777777" w:rsidR="008E0AD9" w:rsidRDefault="00000000">
            <w:r>
              <w:t>2</w:t>
            </w:r>
          </w:p>
        </w:tc>
        <w:tc>
          <w:tcPr>
            <w:tcW w:w="1728" w:type="dxa"/>
          </w:tcPr>
          <w:p w14:paraId="51260D54" w14:textId="77777777" w:rsidR="008E0AD9" w:rsidRDefault="008E0AD9"/>
        </w:tc>
        <w:tc>
          <w:tcPr>
            <w:tcW w:w="1728" w:type="dxa"/>
          </w:tcPr>
          <w:p w14:paraId="3BDA21DD" w14:textId="77777777" w:rsidR="008E0AD9" w:rsidRDefault="008E0AD9"/>
        </w:tc>
        <w:tc>
          <w:tcPr>
            <w:tcW w:w="1728" w:type="dxa"/>
          </w:tcPr>
          <w:p w14:paraId="3A51E6AA" w14:textId="77777777" w:rsidR="008E0AD9" w:rsidRDefault="008E0AD9"/>
        </w:tc>
        <w:tc>
          <w:tcPr>
            <w:tcW w:w="1728" w:type="dxa"/>
          </w:tcPr>
          <w:p w14:paraId="730AD741" w14:textId="77777777" w:rsidR="008E0AD9" w:rsidRDefault="008E0AD9"/>
        </w:tc>
      </w:tr>
      <w:tr w:rsidR="008E0AD9" w14:paraId="7103DCD1" w14:textId="77777777" w:rsidTr="006B4E7F">
        <w:tc>
          <w:tcPr>
            <w:tcW w:w="1728" w:type="dxa"/>
          </w:tcPr>
          <w:p w14:paraId="0E1F8E18" w14:textId="77777777" w:rsidR="008E0AD9" w:rsidRDefault="00000000">
            <w:r>
              <w:t>3</w:t>
            </w:r>
          </w:p>
        </w:tc>
        <w:tc>
          <w:tcPr>
            <w:tcW w:w="1728" w:type="dxa"/>
          </w:tcPr>
          <w:p w14:paraId="6B9AEF9B" w14:textId="77777777" w:rsidR="008E0AD9" w:rsidRDefault="008E0AD9"/>
        </w:tc>
        <w:tc>
          <w:tcPr>
            <w:tcW w:w="1728" w:type="dxa"/>
          </w:tcPr>
          <w:p w14:paraId="31E709B1" w14:textId="77777777" w:rsidR="008E0AD9" w:rsidRDefault="008E0AD9"/>
        </w:tc>
        <w:tc>
          <w:tcPr>
            <w:tcW w:w="1728" w:type="dxa"/>
          </w:tcPr>
          <w:p w14:paraId="076B92DC" w14:textId="77777777" w:rsidR="008E0AD9" w:rsidRDefault="008E0AD9"/>
        </w:tc>
        <w:tc>
          <w:tcPr>
            <w:tcW w:w="1728" w:type="dxa"/>
          </w:tcPr>
          <w:p w14:paraId="44EDC74E" w14:textId="77777777" w:rsidR="008E0AD9" w:rsidRDefault="008E0AD9"/>
        </w:tc>
      </w:tr>
    </w:tbl>
    <w:p w14:paraId="3C3B23D4" w14:textId="1FC4F425" w:rsidR="008E0AD9" w:rsidRDefault="008E0AD9" w:rsidP="006B4E7F">
      <w:pPr>
        <w:rPr>
          <w:lang w:val="it-IT"/>
        </w:rPr>
      </w:pPr>
    </w:p>
    <w:p w14:paraId="254F6ED8" w14:textId="485EFB9C" w:rsidR="006B4E7F" w:rsidRDefault="006B4E7F" w:rsidP="006B4E7F">
      <w:pPr>
        <w:pStyle w:val="Heading2"/>
        <w:rPr>
          <w:lang w:val="it-IT"/>
        </w:rPr>
      </w:pPr>
      <w:r w:rsidRPr="006B4E7F">
        <w:rPr>
          <w:lang w:val="it-IT"/>
        </w:rPr>
        <w:t>Criterii de evaluare</w:t>
      </w:r>
      <w:r w:rsidRPr="006B4E7F">
        <w:rPr>
          <w:lang w:val="it-IT"/>
        </w:rPr>
        <w:t xml:space="preserve"> a compete</w:t>
      </w:r>
      <w:r>
        <w:rPr>
          <w:lang w:val="it-IT"/>
        </w:rPr>
        <w:t>nțelor digitale</w:t>
      </w:r>
    </w:p>
    <w:p w14:paraId="11C9F59B" w14:textId="77777777" w:rsidR="006B4E7F" w:rsidRPr="006B4E7F" w:rsidRDefault="006B4E7F" w:rsidP="006B4E7F">
      <w:pPr>
        <w:rPr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3769"/>
        <w:gridCol w:w="1417"/>
        <w:gridCol w:w="1701"/>
      </w:tblGrid>
      <w:tr w:rsidR="006B4E7F" w:rsidRPr="006B4E7F" w14:paraId="2A9D7D46" w14:textId="77777777" w:rsidTr="006B4E7F">
        <w:trPr>
          <w:tblHeader/>
        </w:trPr>
        <w:tc>
          <w:tcPr>
            <w:tcW w:w="1726" w:type="dxa"/>
          </w:tcPr>
          <w:p w14:paraId="735C1E58" w14:textId="77777777" w:rsidR="006B4E7F" w:rsidRPr="006B4E7F" w:rsidRDefault="006B4E7F" w:rsidP="006B4E7F">
            <w:pPr>
              <w:jc w:val="center"/>
              <w:rPr>
                <w:b/>
                <w:bCs/>
              </w:rPr>
            </w:pPr>
            <w:proofErr w:type="spellStart"/>
            <w:r w:rsidRPr="006B4E7F">
              <w:rPr>
                <w:b/>
                <w:bCs/>
              </w:rPr>
              <w:t>Competență</w:t>
            </w:r>
            <w:proofErr w:type="spellEnd"/>
            <w:r w:rsidRPr="006B4E7F">
              <w:rPr>
                <w:b/>
                <w:bCs/>
              </w:rPr>
              <w:t xml:space="preserve"> </w:t>
            </w:r>
            <w:proofErr w:type="spellStart"/>
            <w:r w:rsidRPr="006B4E7F">
              <w:rPr>
                <w:b/>
                <w:bCs/>
              </w:rPr>
              <w:t>generală</w:t>
            </w:r>
            <w:proofErr w:type="spellEnd"/>
          </w:p>
        </w:tc>
        <w:tc>
          <w:tcPr>
            <w:tcW w:w="3769" w:type="dxa"/>
          </w:tcPr>
          <w:p w14:paraId="300519EB" w14:textId="77777777" w:rsidR="006B4E7F" w:rsidRPr="006B4E7F" w:rsidRDefault="006B4E7F" w:rsidP="006B4E7F">
            <w:pPr>
              <w:jc w:val="center"/>
              <w:rPr>
                <w:b/>
                <w:bCs/>
              </w:rPr>
            </w:pPr>
            <w:proofErr w:type="spellStart"/>
            <w:r w:rsidRPr="006B4E7F">
              <w:rPr>
                <w:b/>
                <w:bCs/>
              </w:rPr>
              <w:t>Descriere</w:t>
            </w:r>
            <w:proofErr w:type="spellEnd"/>
          </w:p>
        </w:tc>
        <w:tc>
          <w:tcPr>
            <w:tcW w:w="1417" w:type="dxa"/>
          </w:tcPr>
          <w:p w14:paraId="4EC02144" w14:textId="77777777" w:rsidR="006B4E7F" w:rsidRPr="006B4E7F" w:rsidRDefault="006B4E7F" w:rsidP="006B4E7F">
            <w:pPr>
              <w:jc w:val="center"/>
              <w:rPr>
                <w:b/>
                <w:bCs/>
              </w:rPr>
            </w:pPr>
            <w:r w:rsidRPr="006B4E7F">
              <w:rPr>
                <w:b/>
                <w:bCs/>
              </w:rPr>
              <w:t xml:space="preserve">Nivel </w:t>
            </w:r>
            <w:proofErr w:type="spellStart"/>
            <w:r w:rsidRPr="006B4E7F">
              <w:rPr>
                <w:b/>
                <w:bCs/>
              </w:rPr>
              <w:t>atins</w:t>
            </w:r>
            <w:proofErr w:type="spellEnd"/>
            <w:r w:rsidRPr="006B4E7F">
              <w:rPr>
                <w:b/>
                <w:bCs/>
              </w:rPr>
              <w:t xml:space="preserve"> (1-5)</w:t>
            </w:r>
          </w:p>
        </w:tc>
        <w:tc>
          <w:tcPr>
            <w:tcW w:w="1701" w:type="dxa"/>
          </w:tcPr>
          <w:p w14:paraId="3BC8FFD3" w14:textId="77777777" w:rsidR="006B4E7F" w:rsidRPr="006B4E7F" w:rsidRDefault="006B4E7F" w:rsidP="006B4E7F">
            <w:pPr>
              <w:jc w:val="center"/>
              <w:rPr>
                <w:b/>
                <w:bCs/>
              </w:rPr>
            </w:pPr>
            <w:proofErr w:type="spellStart"/>
            <w:r w:rsidRPr="006B4E7F">
              <w:rPr>
                <w:b/>
                <w:bCs/>
              </w:rPr>
              <w:t>Observații</w:t>
            </w:r>
            <w:proofErr w:type="spellEnd"/>
          </w:p>
        </w:tc>
      </w:tr>
      <w:tr w:rsidR="006B4E7F" w14:paraId="4CC855AB" w14:textId="77777777" w:rsidTr="006B4E7F">
        <w:tc>
          <w:tcPr>
            <w:tcW w:w="1726" w:type="dxa"/>
          </w:tcPr>
          <w:p w14:paraId="76DBB46D" w14:textId="77777777" w:rsidR="006B4E7F" w:rsidRDefault="006B4E7F" w:rsidP="008C640C">
            <w:proofErr w:type="spellStart"/>
            <w:r>
              <w:t>Utilizarea</w:t>
            </w:r>
            <w:proofErr w:type="spellEnd"/>
            <w:r>
              <w:t xml:space="preserve"> </w:t>
            </w:r>
            <w:proofErr w:type="spellStart"/>
            <w:r>
              <w:t>instrumentelor</w:t>
            </w:r>
            <w:proofErr w:type="spellEnd"/>
            <w:r>
              <w:t xml:space="preserve"> </w:t>
            </w:r>
            <w:proofErr w:type="spellStart"/>
            <w:r>
              <w:t>digitale</w:t>
            </w:r>
            <w:proofErr w:type="spellEnd"/>
          </w:p>
        </w:tc>
        <w:tc>
          <w:tcPr>
            <w:tcW w:w="3769" w:type="dxa"/>
          </w:tcPr>
          <w:p w14:paraId="65A5BD2B" w14:textId="77777777" w:rsidR="006B4E7F" w:rsidRDefault="006B4E7F" w:rsidP="008C640C">
            <w:proofErr w:type="spellStart"/>
            <w:r>
              <w:t>Capacitatea</w:t>
            </w:r>
            <w:proofErr w:type="spellEnd"/>
            <w:r>
              <w:t xml:space="preserve"> de a </w:t>
            </w:r>
            <w:proofErr w:type="spellStart"/>
            <w:r>
              <w:t>folosi</w:t>
            </w:r>
            <w:proofErr w:type="spellEnd"/>
            <w:r>
              <w:t xml:space="preserve"> </w:t>
            </w:r>
            <w:proofErr w:type="spellStart"/>
            <w:r>
              <w:t>aplicații</w:t>
            </w:r>
            <w:proofErr w:type="spellEnd"/>
            <w:r>
              <w:t xml:space="preserve">, </w:t>
            </w:r>
            <w:proofErr w:type="spellStart"/>
            <w:r>
              <w:t>platforme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echipamente</w:t>
            </w:r>
            <w:proofErr w:type="spellEnd"/>
            <w:r>
              <w:t xml:space="preserve"> </w:t>
            </w:r>
            <w:proofErr w:type="spellStart"/>
            <w:r>
              <w:t>digitale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activitatea</w:t>
            </w:r>
            <w:proofErr w:type="spellEnd"/>
            <w:r>
              <w:t xml:space="preserve"> </w:t>
            </w:r>
            <w:proofErr w:type="spellStart"/>
            <w:r>
              <w:t>didactică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14:paraId="22571954" w14:textId="77777777" w:rsidR="006B4E7F" w:rsidRDefault="006B4E7F" w:rsidP="008C640C"/>
        </w:tc>
        <w:tc>
          <w:tcPr>
            <w:tcW w:w="1701" w:type="dxa"/>
          </w:tcPr>
          <w:p w14:paraId="027364EA" w14:textId="77777777" w:rsidR="006B4E7F" w:rsidRDefault="006B4E7F" w:rsidP="008C640C"/>
        </w:tc>
      </w:tr>
      <w:tr w:rsidR="006B4E7F" w:rsidRPr="006B4E7F" w14:paraId="705B03EF" w14:textId="77777777" w:rsidTr="006B4E7F">
        <w:tc>
          <w:tcPr>
            <w:tcW w:w="1726" w:type="dxa"/>
          </w:tcPr>
          <w:p w14:paraId="3C8B5D95" w14:textId="77777777" w:rsidR="006B4E7F" w:rsidRDefault="006B4E7F" w:rsidP="008C640C">
            <w:proofErr w:type="spellStart"/>
            <w:r>
              <w:t>Crearea</w:t>
            </w:r>
            <w:proofErr w:type="spellEnd"/>
            <w:r>
              <w:t xml:space="preserve"> de </w:t>
            </w:r>
            <w:proofErr w:type="spellStart"/>
            <w:r>
              <w:t>resurse</w:t>
            </w:r>
            <w:proofErr w:type="spellEnd"/>
            <w:r>
              <w:t xml:space="preserve"> </w:t>
            </w:r>
            <w:proofErr w:type="spellStart"/>
            <w:r>
              <w:t>educaționale</w:t>
            </w:r>
            <w:proofErr w:type="spellEnd"/>
            <w:r>
              <w:t xml:space="preserve"> </w:t>
            </w:r>
            <w:proofErr w:type="spellStart"/>
            <w:r>
              <w:lastRenderedPageBreak/>
              <w:t>digitale</w:t>
            </w:r>
            <w:proofErr w:type="spellEnd"/>
          </w:p>
        </w:tc>
        <w:tc>
          <w:tcPr>
            <w:tcW w:w="3769" w:type="dxa"/>
          </w:tcPr>
          <w:p w14:paraId="4991FC83" w14:textId="77777777" w:rsidR="006B4E7F" w:rsidRPr="006B4E7F" w:rsidRDefault="006B4E7F" w:rsidP="008C640C">
            <w:pPr>
              <w:rPr>
                <w:lang w:val="it-IT"/>
              </w:rPr>
            </w:pPr>
            <w:r w:rsidRPr="006B4E7F">
              <w:rPr>
                <w:lang w:val="it-IT"/>
              </w:rPr>
              <w:lastRenderedPageBreak/>
              <w:t xml:space="preserve">Elaborarea de materiale interactive, multimedia și adaptate nivelului de </w:t>
            </w:r>
            <w:r w:rsidRPr="006B4E7F">
              <w:rPr>
                <w:lang w:val="it-IT"/>
              </w:rPr>
              <w:lastRenderedPageBreak/>
              <w:t>învățare al elevilor.</w:t>
            </w:r>
          </w:p>
        </w:tc>
        <w:tc>
          <w:tcPr>
            <w:tcW w:w="1417" w:type="dxa"/>
          </w:tcPr>
          <w:p w14:paraId="00911033" w14:textId="77777777" w:rsidR="006B4E7F" w:rsidRPr="006B4E7F" w:rsidRDefault="006B4E7F" w:rsidP="008C640C">
            <w:pPr>
              <w:rPr>
                <w:lang w:val="it-IT"/>
              </w:rPr>
            </w:pPr>
          </w:p>
        </w:tc>
        <w:tc>
          <w:tcPr>
            <w:tcW w:w="1701" w:type="dxa"/>
          </w:tcPr>
          <w:p w14:paraId="58272980" w14:textId="77777777" w:rsidR="006B4E7F" w:rsidRPr="006B4E7F" w:rsidRDefault="006B4E7F" w:rsidP="008C640C">
            <w:pPr>
              <w:rPr>
                <w:lang w:val="it-IT"/>
              </w:rPr>
            </w:pPr>
          </w:p>
        </w:tc>
      </w:tr>
      <w:tr w:rsidR="006B4E7F" w:rsidRPr="006B4E7F" w14:paraId="01273E08" w14:textId="77777777" w:rsidTr="006B4E7F">
        <w:tc>
          <w:tcPr>
            <w:tcW w:w="1726" w:type="dxa"/>
          </w:tcPr>
          <w:p w14:paraId="6EB2DC09" w14:textId="77777777" w:rsidR="006B4E7F" w:rsidRPr="006B4E7F" w:rsidRDefault="006B4E7F" w:rsidP="008C640C">
            <w:pPr>
              <w:rPr>
                <w:lang w:val="it-IT"/>
              </w:rPr>
            </w:pPr>
            <w:r w:rsidRPr="006B4E7F">
              <w:rPr>
                <w:lang w:val="it-IT"/>
              </w:rPr>
              <w:t>Integrarea tehnologiei în procesul de predare-învățare</w:t>
            </w:r>
          </w:p>
        </w:tc>
        <w:tc>
          <w:tcPr>
            <w:tcW w:w="3769" w:type="dxa"/>
          </w:tcPr>
          <w:p w14:paraId="5EB03AFB" w14:textId="77777777" w:rsidR="006B4E7F" w:rsidRPr="006B4E7F" w:rsidRDefault="006B4E7F" w:rsidP="008C640C">
            <w:pPr>
              <w:rPr>
                <w:lang w:val="it-IT"/>
              </w:rPr>
            </w:pPr>
            <w:r w:rsidRPr="006B4E7F">
              <w:rPr>
                <w:lang w:val="it-IT"/>
              </w:rPr>
              <w:t>Planificarea și aplicarea de strategii didactice care folosesc tehnologia pentru îmbunătățirea învățării.</w:t>
            </w:r>
          </w:p>
        </w:tc>
        <w:tc>
          <w:tcPr>
            <w:tcW w:w="1417" w:type="dxa"/>
          </w:tcPr>
          <w:p w14:paraId="29D396D0" w14:textId="77777777" w:rsidR="006B4E7F" w:rsidRPr="006B4E7F" w:rsidRDefault="006B4E7F" w:rsidP="008C640C">
            <w:pPr>
              <w:rPr>
                <w:lang w:val="it-IT"/>
              </w:rPr>
            </w:pPr>
          </w:p>
        </w:tc>
        <w:tc>
          <w:tcPr>
            <w:tcW w:w="1701" w:type="dxa"/>
          </w:tcPr>
          <w:p w14:paraId="354D650E" w14:textId="77777777" w:rsidR="006B4E7F" w:rsidRPr="006B4E7F" w:rsidRDefault="006B4E7F" w:rsidP="008C640C">
            <w:pPr>
              <w:rPr>
                <w:lang w:val="it-IT"/>
              </w:rPr>
            </w:pPr>
          </w:p>
        </w:tc>
      </w:tr>
      <w:tr w:rsidR="006B4E7F" w14:paraId="701CB31A" w14:textId="77777777" w:rsidTr="006B4E7F">
        <w:tc>
          <w:tcPr>
            <w:tcW w:w="1726" w:type="dxa"/>
          </w:tcPr>
          <w:p w14:paraId="5983627D" w14:textId="77777777" w:rsidR="006B4E7F" w:rsidRDefault="006B4E7F" w:rsidP="008C640C">
            <w:proofErr w:type="spellStart"/>
            <w:r>
              <w:t>Evaluarea</w:t>
            </w:r>
            <w:proofErr w:type="spellEnd"/>
            <w:r>
              <w:t xml:space="preserve"> cu </w:t>
            </w:r>
            <w:proofErr w:type="spellStart"/>
            <w:r>
              <w:t>ajutorul</w:t>
            </w:r>
            <w:proofErr w:type="spellEnd"/>
            <w:r>
              <w:t xml:space="preserve"> </w:t>
            </w:r>
            <w:proofErr w:type="spellStart"/>
            <w:r>
              <w:t>instrumentelor</w:t>
            </w:r>
            <w:proofErr w:type="spellEnd"/>
            <w:r>
              <w:t xml:space="preserve"> </w:t>
            </w:r>
            <w:proofErr w:type="spellStart"/>
            <w:r>
              <w:t>digitale</w:t>
            </w:r>
            <w:proofErr w:type="spellEnd"/>
          </w:p>
        </w:tc>
        <w:tc>
          <w:tcPr>
            <w:tcW w:w="3769" w:type="dxa"/>
          </w:tcPr>
          <w:p w14:paraId="20664E59" w14:textId="77777777" w:rsidR="006B4E7F" w:rsidRDefault="006B4E7F" w:rsidP="008C640C">
            <w:proofErr w:type="spellStart"/>
            <w:r>
              <w:t>Utilizarea</w:t>
            </w:r>
            <w:proofErr w:type="spellEnd"/>
            <w:r>
              <w:t xml:space="preserve"> </w:t>
            </w:r>
            <w:proofErr w:type="spellStart"/>
            <w:r>
              <w:t>testelor</w:t>
            </w:r>
            <w:proofErr w:type="spellEnd"/>
            <w:r>
              <w:t xml:space="preserve"> online, </w:t>
            </w:r>
            <w:proofErr w:type="spellStart"/>
            <w:r>
              <w:t>aplicațiilor</w:t>
            </w:r>
            <w:proofErr w:type="spellEnd"/>
            <w:r>
              <w:t xml:space="preserve"> de feedback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analizelor</w:t>
            </w:r>
            <w:proofErr w:type="spellEnd"/>
            <w:r>
              <w:t xml:space="preserve"> </w:t>
            </w:r>
            <w:proofErr w:type="spellStart"/>
            <w:r>
              <w:t>digitale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monitorizarea</w:t>
            </w:r>
            <w:proofErr w:type="spellEnd"/>
            <w:r>
              <w:t xml:space="preserve"> </w:t>
            </w:r>
            <w:proofErr w:type="spellStart"/>
            <w:r>
              <w:t>progresului</w:t>
            </w:r>
            <w:proofErr w:type="spellEnd"/>
            <w:r>
              <w:t xml:space="preserve"> </w:t>
            </w:r>
            <w:proofErr w:type="spellStart"/>
            <w:r>
              <w:t>elevilor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14:paraId="0FD871B8" w14:textId="77777777" w:rsidR="006B4E7F" w:rsidRDefault="006B4E7F" w:rsidP="008C640C"/>
        </w:tc>
        <w:tc>
          <w:tcPr>
            <w:tcW w:w="1701" w:type="dxa"/>
          </w:tcPr>
          <w:p w14:paraId="7D8F5AF5" w14:textId="77777777" w:rsidR="006B4E7F" w:rsidRDefault="006B4E7F" w:rsidP="008C640C"/>
        </w:tc>
      </w:tr>
      <w:tr w:rsidR="006B4E7F" w:rsidRPr="006B4E7F" w14:paraId="3D0804A6" w14:textId="77777777" w:rsidTr="006B4E7F">
        <w:tc>
          <w:tcPr>
            <w:tcW w:w="1726" w:type="dxa"/>
          </w:tcPr>
          <w:p w14:paraId="180FE0F6" w14:textId="77777777" w:rsidR="006B4E7F" w:rsidRDefault="006B4E7F" w:rsidP="008C640C">
            <w:proofErr w:type="spellStart"/>
            <w:r>
              <w:t>Respectarea</w:t>
            </w:r>
            <w:proofErr w:type="spellEnd"/>
            <w:r>
              <w:t xml:space="preserve"> </w:t>
            </w:r>
            <w:proofErr w:type="spellStart"/>
            <w:r>
              <w:t>drepturilor</w:t>
            </w:r>
            <w:proofErr w:type="spellEnd"/>
            <w:r>
              <w:t xml:space="preserve"> de </w:t>
            </w:r>
            <w:proofErr w:type="spellStart"/>
            <w:r>
              <w:t>autor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eticii</w:t>
            </w:r>
            <w:proofErr w:type="spellEnd"/>
            <w:r>
              <w:t xml:space="preserve"> </w:t>
            </w:r>
            <w:proofErr w:type="spellStart"/>
            <w:r>
              <w:t>digitale</w:t>
            </w:r>
            <w:proofErr w:type="spellEnd"/>
          </w:p>
        </w:tc>
        <w:tc>
          <w:tcPr>
            <w:tcW w:w="3769" w:type="dxa"/>
          </w:tcPr>
          <w:p w14:paraId="3436023A" w14:textId="77777777" w:rsidR="006B4E7F" w:rsidRPr="006B4E7F" w:rsidRDefault="006B4E7F" w:rsidP="008C640C">
            <w:pPr>
              <w:rPr>
                <w:lang w:val="it-IT"/>
              </w:rPr>
            </w:pPr>
            <w:r w:rsidRPr="006B4E7F">
              <w:rPr>
                <w:lang w:val="it-IT"/>
              </w:rPr>
              <w:t>Aplicarea regulilor de utilizare legală a conținutului și promovarea comportamentului responsabil online.</w:t>
            </w:r>
          </w:p>
        </w:tc>
        <w:tc>
          <w:tcPr>
            <w:tcW w:w="1417" w:type="dxa"/>
          </w:tcPr>
          <w:p w14:paraId="17004224" w14:textId="77777777" w:rsidR="006B4E7F" w:rsidRPr="006B4E7F" w:rsidRDefault="006B4E7F" w:rsidP="008C640C">
            <w:pPr>
              <w:rPr>
                <w:lang w:val="it-IT"/>
              </w:rPr>
            </w:pPr>
          </w:p>
        </w:tc>
        <w:tc>
          <w:tcPr>
            <w:tcW w:w="1701" w:type="dxa"/>
          </w:tcPr>
          <w:p w14:paraId="7FF61519" w14:textId="77777777" w:rsidR="006B4E7F" w:rsidRPr="006B4E7F" w:rsidRDefault="006B4E7F" w:rsidP="008C640C">
            <w:pPr>
              <w:rPr>
                <w:lang w:val="it-IT"/>
              </w:rPr>
            </w:pPr>
          </w:p>
        </w:tc>
      </w:tr>
    </w:tbl>
    <w:p w14:paraId="4C3195DF" w14:textId="77777777" w:rsidR="006B4E7F" w:rsidRPr="006B4E7F" w:rsidRDefault="006B4E7F" w:rsidP="006B4E7F">
      <w:pPr>
        <w:rPr>
          <w:lang w:val="it-IT"/>
        </w:rPr>
      </w:pPr>
    </w:p>
    <w:sectPr w:rsidR="006B4E7F" w:rsidRPr="006B4E7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39410346">
    <w:abstractNumId w:val="8"/>
  </w:num>
  <w:num w:numId="2" w16cid:durableId="237326931">
    <w:abstractNumId w:val="6"/>
  </w:num>
  <w:num w:numId="3" w16cid:durableId="1297563723">
    <w:abstractNumId w:val="5"/>
  </w:num>
  <w:num w:numId="4" w16cid:durableId="610094649">
    <w:abstractNumId w:val="4"/>
  </w:num>
  <w:num w:numId="5" w16cid:durableId="957373003">
    <w:abstractNumId w:val="7"/>
  </w:num>
  <w:num w:numId="6" w16cid:durableId="17244580">
    <w:abstractNumId w:val="3"/>
  </w:num>
  <w:num w:numId="7" w16cid:durableId="1445465399">
    <w:abstractNumId w:val="2"/>
  </w:num>
  <w:num w:numId="8" w16cid:durableId="1868133710">
    <w:abstractNumId w:val="1"/>
  </w:num>
  <w:num w:numId="9" w16cid:durableId="65079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B4E7F"/>
    <w:rsid w:val="006C03D6"/>
    <w:rsid w:val="008E0AD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CA041E"/>
  <w14:defaultImageDpi w14:val="300"/>
  <w15:docId w15:val="{D6490437-1190-4CBE-A324-EDE1BCB6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Anca Elena Ileana</cp:lastModifiedBy>
  <cp:revision>2</cp:revision>
  <dcterms:created xsi:type="dcterms:W3CDTF">2013-12-23T23:15:00Z</dcterms:created>
  <dcterms:modified xsi:type="dcterms:W3CDTF">2025-08-13T06:18:00Z</dcterms:modified>
  <cp:category/>
</cp:coreProperties>
</file>