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743E" w14:textId="77777777" w:rsidR="004070C0" w:rsidRPr="00D34B1B" w:rsidRDefault="00000000" w:rsidP="00D34B1B">
      <w:pPr>
        <w:pStyle w:val="Heading1"/>
        <w:jc w:val="center"/>
        <w:rPr>
          <w:lang w:val="it-IT"/>
        </w:rPr>
      </w:pPr>
      <w:r w:rsidRPr="00D34B1B">
        <w:rPr>
          <w:lang w:val="it-IT"/>
        </w:rPr>
        <w:t>Aplicarea principiilor 5R la un material PowerPoint didactic</w:t>
      </w:r>
    </w:p>
    <w:p w14:paraId="0689F9A8" w14:textId="77777777" w:rsidR="00D34B1B" w:rsidRDefault="00D34B1B">
      <w:pPr>
        <w:rPr>
          <w:lang w:val="it-IT"/>
        </w:rPr>
      </w:pPr>
    </w:p>
    <w:p w14:paraId="52242525" w14:textId="25AD5B08" w:rsidR="004070C0" w:rsidRPr="00D34B1B" w:rsidRDefault="00000000">
      <w:pPr>
        <w:rPr>
          <w:lang w:val="it-IT"/>
        </w:rPr>
      </w:pPr>
      <w:r w:rsidRPr="00D34B1B">
        <w:rPr>
          <w:lang w:val="it-IT"/>
        </w:rPr>
        <w:t>Exemplu: prezentarea PowerPoint „Fotosinteza – procesul vieții pe Pământ” creată pentru elevi de clasa a VI-a.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070C0" w:rsidRPr="00D34B1B" w14:paraId="6E9428D0" w14:textId="77777777" w:rsidTr="00D34B1B">
        <w:tc>
          <w:tcPr>
            <w:tcW w:w="2160" w:type="dxa"/>
          </w:tcPr>
          <w:p w14:paraId="4FB1E63D" w14:textId="77777777" w:rsidR="004070C0" w:rsidRPr="00D34B1B" w:rsidRDefault="00000000" w:rsidP="00D34B1B">
            <w:pPr>
              <w:jc w:val="center"/>
              <w:rPr>
                <w:b/>
                <w:bCs/>
              </w:rPr>
            </w:pPr>
            <w:proofErr w:type="spellStart"/>
            <w:r w:rsidRPr="00D34B1B">
              <w:rPr>
                <w:b/>
                <w:bCs/>
              </w:rPr>
              <w:t>Principiu</w:t>
            </w:r>
            <w:proofErr w:type="spellEnd"/>
            <w:r w:rsidRPr="00D34B1B">
              <w:rPr>
                <w:b/>
                <w:bCs/>
              </w:rPr>
              <w:t xml:space="preserve"> 5R</w:t>
            </w:r>
          </w:p>
        </w:tc>
        <w:tc>
          <w:tcPr>
            <w:tcW w:w="2160" w:type="dxa"/>
          </w:tcPr>
          <w:p w14:paraId="76DA9E47" w14:textId="77777777" w:rsidR="004070C0" w:rsidRPr="00D34B1B" w:rsidRDefault="00000000" w:rsidP="00D34B1B">
            <w:pPr>
              <w:jc w:val="center"/>
              <w:rPr>
                <w:b/>
                <w:bCs/>
              </w:rPr>
            </w:pPr>
            <w:r w:rsidRPr="00D34B1B">
              <w:rPr>
                <w:b/>
                <w:bCs/>
              </w:rPr>
              <w:t>Ce înseamnă</w:t>
            </w:r>
          </w:p>
        </w:tc>
        <w:tc>
          <w:tcPr>
            <w:tcW w:w="2160" w:type="dxa"/>
          </w:tcPr>
          <w:p w14:paraId="3BF70E1E" w14:textId="77777777" w:rsidR="004070C0" w:rsidRPr="00D34B1B" w:rsidRDefault="00000000" w:rsidP="00D34B1B">
            <w:pPr>
              <w:jc w:val="center"/>
              <w:rPr>
                <w:b/>
                <w:bCs/>
              </w:rPr>
            </w:pPr>
            <w:r w:rsidRPr="00D34B1B">
              <w:rPr>
                <w:b/>
                <w:bCs/>
              </w:rPr>
              <w:t>Exemplu concret cu PPT</w:t>
            </w:r>
          </w:p>
        </w:tc>
        <w:tc>
          <w:tcPr>
            <w:tcW w:w="2160" w:type="dxa"/>
          </w:tcPr>
          <w:p w14:paraId="0FE56659" w14:textId="77777777" w:rsidR="004070C0" w:rsidRPr="00D34B1B" w:rsidRDefault="00000000" w:rsidP="00D34B1B">
            <w:pPr>
              <w:jc w:val="center"/>
              <w:rPr>
                <w:b/>
                <w:bCs/>
              </w:rPr>
            </w:pPr>
            <w:r w:rsidRPr="00D34B1B">
              <w:rPr>
                <w:b/>
                <w:bCs/>
              </w:rPr>
              <w:t>Checklist</w:t>
            </w:r>
          </w:p>
        </w:tc>
      </w:tr>
      <w:tr w:rsidR="004070C0" w14:paraId="719DA7AE" w14:textId="77777777" w:rsidTr="00D34B1B">
        <w:tc>
          <w:tcPr>
            <w:tcW w:w="2160" w:type="dxa"/>
          </w:tcPr>
          <w:p w14:paraId="44EEB484" w14:textId="77777777" w:rsidR="004070C0" w:rsidRPr="00D34B1B" w:rsidRDefault="00000000" w:rsidP="00D34B1B">
            <w:pPr>
              <w:jc w:val="center"/>
              <w:rPr>
                <w:b/>
                <w:bCs/>
              </w:rPr>
            </w:pPr>
            <w:r w:rsidRPr="00D34B1B">
              <w:rPr>
                <w:b/>
                <w:bCs/>
              </w:rPr>
              <w:t>Reține (Retain)</w:t>
            </w:r>
          </w:p>
        </w:tc>
        <w:tc>
          <w:tcPr>
            <w:tcW w:w="2160" w:type="dxa"/>
          </w:tcPr>
          <w:p w14:paraId="148FF6A9" w14:textId="77777777" w:rsidR="004070C0" w:rsidRPr="00D34B1B" w:rsidRDefault="00000000">
            <w:pPr>
              <w:rPr>
                <w:lang w:val="it-IT"/>
              </w:rPr>
            </w:pPr>
            <w:r w:rsidRPr="00D34B1B">
              <w:rPr>
                <w:lang w:val="it-IT"/>
              </w:rPr>
              <w:t>Păstrează o copie a resursei pentru a o putea folosi oricând, având control complet asupra acesteia.</w:t>
            </w:r>
          </w:p>
        </w:tc>
        <w:tc>
          <w:tcPr>
            <w:tcW w:w="2160" w:type="dxa"/>
          </w:tcPr>
          <w:p w14:paraId="71F6688A" w14:textId="77777777" w:rsidR="004070C0" w:rsidRPr="00D34B1B" w:rsidRDefault="00000000">
            <w:pPr>
              <w:rPr>
                <w:lang w:val="it-IT"/>
              </w:rPr>
            </w:pPr>
            <w:r w:rsidRPr="00D34B1B">
              <w:rPr>
                <w:lang w:val="it-IT"/>
              </w:rPr>
              <w:t>Salvez prezentarea PowerPoint „Fotosinteza – procesul vieții pe Pământ” pe calculatorul meu și pe un stick USB, păstrând fișierele sursă (PPTX) și resursele media folosite.</w:t>
            </w:r>
          </w:p>
        </w:tc>
        <w:tc>
          <w:tcPr>
            <w:tcW w:w="2160" w:type="dxa"/>
          </w:tcPr>
          <w:p w14:paraId="15156A59" w14:textId="77777777" w:rsidR="004070C0" w:rsidRDefault="00000000" w:rsidP="00D34B1B">
            <w:pPr>
              <w:jc w:val="center"/>
            </w:pPr>
            <w:r>
              <w:t>✅</w:t>
            </w:r>
          </w:p>
        </w:tc>
      </w:tr>
      <w:tr w:rsidR="004070C0" w14:paraId="0FCC00FD" w14:textId="77777777" w:rsidTr="00D34B1B">
        <w:tc>
          <w:tcPr>
            <w:tcW w:w="2160" w:type="dxa"/>
          </w:tcPr>
          <w:p w14:paraId="4836A5C3" w14:textId="77777777" w:rsidR="004070C0" w:rsidRPr="00D34B1B" w:rsidRDefault="00000000" w:rsidP="00D34B1B">
            <w:pPr>
              <w:jc w:val="center"/>
              <w:rPr>
                <w:b/>
                <w:bCs/>
              </w:rPr>
            </w:pPr>
            <w:r w:rsidRPr="00D34B1B">
              <w:rPr>
                <w:b/>
                <w:bCs/>
              </w:rPr>
              <w:t>Revizuiește (Revise)</w:t>
            </w:r>
          </w:p>
        </w:tc>
        <w:tc>
          <w:tcPr>
            <w:tcW w:w="2160" w:type="dxa"/>
          </w:tcPr>
          <w:p w14:paraId="738204E0" w14:textId="77777777" w:rsidR="004070C0" w:rsidRPr="00D34B1B" w:rsidRDefault="00000000">
            <w:pPr>
              <w:rPr>
                <w:lang w:val="fr-FR"/>
              </w:rPr>
            </w:pPr>
            <w:proofErr w:type="spellStart"/>
            <w:r w:rsidRPr="00D34B1B">
              <w:rPr>
                <w:lang w:val="fr-FR"/>
              </w:rPr>
              <w:t>Modifică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sau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adaptează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resursa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pentru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nevoile</w:t>
            </w:r>
            <w:proofErr w:type="spellEnd"/>
            <w:r w:rsidRPr="00D34B1B">
              <w:rPr>
                <w:lang w:val="fr-FR"/>
              </w:rPr>
              <w:t xml:space="preserve"> tale.</w:t>
            </w:r>
          </w:p>
        </w:tc>
        <w:tc>
          <w:tcPr>
            <w:tcW w:w="2160" w:type="dxa"/>
          </w:tcPr>
          <w:p w14:paraId="5E01F9D0" w14:textId="77777777" w:rsidR="004070C0" w:rsidRPr="00D34B1B" w:rsidRDefault="00000000">
            <w:pPr>
              <w:rPr>
                <w:lang w:val="fr-FR"/>
              </w:rPr>
            </w:pPr>
            <w:r w:rsidRPr="00D34B1B">
              <w:rPr>
                <w:lang w:val="fr-FR"/>
              </w:rPr>
              <w:t xml:space="preserve">Ajustez </w:t>
            </w:r>
            <w:proofErr w:type="spellStart"/>
            <w:r w:rsidRPr="00D34B1B">
              <w:rPr>
                <w:lang w:val="fr-FR"/>
              </w:rPr>
              <w:t>prezentarea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adăugând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imagini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cu</w:t>
            </w:r>
            <w:proofErr w:type="spellEnd"/>
            <w:r w:rsidRPr="00D34B1B">
              <w:rPr>
                <w:lang w:val="fr-FR"/>
              </w:rPr>
              <w:t xml:space="preserve"> plante </w:t>
            </w:r>
            <w:proofErr w:type="spellStart"/>
            <w:r w:rsidRPr="00D34B1B">
              <w:rPr>
                <w:lang w:val="fr-FR"/>
              </w:rPr>
              <w:t>din</w:t>
            </w:r>
            <w:proofErr w:type="spellEnd"/>
            <w:r w:rsidRPr="00D34B1B">
              <w:rPr>
                <w:lang w:val="fr-FR"/>
              </w:rPr>
              <w:t xml:space="preserve"> zona mea </w:t>
            </w:r>
            <w:proofErr w:type="spellStart"/>
            <w:r w:rsidRPr="00D34B1B">
              <w:rPr>
                <w:lang w:val="fr-FR"/>
              </w:rPr>
              <w:t>și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modific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exemplele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astfel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încât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să</w:t>
            </w:r>
            <w:proofErr w:type="spellEnd"/>
            <w:r w:rsidRPr="00D34B1B">
              <w:rPr>
                <w:lang w:val="fr-FR"/>
              </w:rPr>
              <w:t xml:space="preserve"> fie </w:t>
            </w:r>
            <w:proofErr w:type="spellStart"/>
            <w:r w:rsidRPr="00D34B1B">
              <w:rPr>
                <w:lang w:val="fr-FR"/>
              </w:rPr>
              <w:t>relevante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pentru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elevii</w:t>
            </w:r>
            <w:proofErr w:type="spellEnd"/>
            <w:r w:rsidRPr="00D34B1B">
              <w:rPr>
                <w:lang w:val="fr-FR"/>
              </w:rPr>
              <w:t xml:space="preserve"> de </w:t>
            </w:r>
            <w:proofErr w:type="spellStart"/>
            <w:r w:rsidRPr="00D34B1B">
              <w:rPr>
                <w:lang w:val="fr-FR"/>
              </w:rPr>
              <w:t>clasa</w:t>
            </w:r>
            <w:proofErr w:type="spellEnd"/>
            <w:r w:rsidRPr="00D34B1B">
              <w:rPr>
                <w:lang w:val="fr-FR"/>
              </w:rPr>
              <w:t xml:space="preserve"> a </w:t>
            </w:r>
            <w:proofErr w:type="spellStart"/>
            <w:r w:rsidRPr="00D34B1B">
              <w:rPr>
                <w:lang w:val="fr-FR"/>
              </w:rPr>
              <w:t>VI-a</w:t>
            </w:r>
            <w:proofErr w:type="spellEnd"/>
            <w:r w:rsidRPr="00D34B1B">
              <w:rPr>
                <w:lang w:val="fr-FR"/>
              </w:rPr>
              <w:t>.</w:t>
            </w:r>
          </w:p>
        </w:tc>
        <w:tc>
          <w:tcPr>
            <w:tcW w:w="2160" w:type="dxa"/>
          </w:tcPr>
          <w:p w14:paraId="0CD984E5" w14:textId="77777777" w:rsidR="004070C0" w:rsidRDefault="00000000" w:rsidP="00D34B1B">
            <w:pPr>
              <w:jc w:val="center"/>
            </w:pPr>
            <w:r>
              <w:t>✅</w:t>
            </w:r>
          </w:p>
        </w:tc>
      </w:tr>
      <w:tr w:rsidR="004070C0" w14:paraId="1B5FD8EF" w14:textId="77777777" w:rsidTr="00D34B1B">
        <w:tc>
          <w:tcPr>
            <w:tcW w:w="2160" w:type="dxa"/>
          </w:tcPr>
          <w:p w14:paraId="204E9B71" w14:textId="77777777" w:rsidR="004070C0" w:rsidRPr="00D34B1B" w:rsidRDefault="00000000" w:rsidP="00D34B1B">
            <w:pPr>
              <w:jc w:val="center"/>
              <w:rPr>
                <w:b/>
                <w:bCs/>
              </w:rPr>
            </w:pPr>
            <w:r w:rsidRPr="00D34B1B">
              <w:rPr>
                <w:b/>
                <w:bCs/>
              </w:rPr>
              <w:t>Remixează (Remix)</w:t>
            </w:r>
          </w:p>
        </w:tc>
        <w:tc>
          <w:tcPr>
            <w:tcW w:w="2160" w:type="dxa"/>
          </w:tcPr>
          <w:p w14:paraId="02ADF401" w14:textId="77777777" w:rsidR="004070C0" w:rsidRPr="00D34B1B" w:rsidRDefault="00000000">
            <w:pPr>
              <w:rPr>
                <w:lang w:val="it-IT"/>
              </w:rPr>
            </w:pPr>
            <w:r w:rsidRPr="00D34B1B">
              <w:rPr>
                <w:lang w:val="it-IT"/>
              </w:rPr>
              <w:t>Combină resursa cu alte materiale publice pentru a crea ceva nou.</w:t>
            </w:r>
          </w:p>
        </w:tc>
        <w:tc>
          <w:tcPr>
            <w:tcW w:w="2160" w:type="dxa"/>
          </w:tcPr>
          <w:p w14:paraId="66767572" w14:textId="77777777" w:rsidR="004070C0" w:rsidRDefault="00000000">
            <w:r w:rsidRPr="00D34B1B">
              <w:rPr>
                <w:lang w:val="it-IT"/>
              </w:rPr>
              <w:t xml:space="preserve">Integrez în PPT un videoclip scurt despre fotosinteză dintr-o bibliotecă OER (de ex. </w:t>
            </w:r>
            <w:r>
              <w:t xml:space="preserve">Wikimedia Commons)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adaug</w:t>
            </w:r>
            <w:proofErr w:type="spellEnd"/>
            <w:r>
              <w:t xml:space="preserve"> o hartă interactivă despre distribuția vegetației.</w:t>
            </w:r>
          </w:p>
        </w:tc>
        <w:tc>
          <w:tcPr>
            <w:tcW w:w="2160" w:type="dxa"/>
          </w:tcPr>
          <w:p w14:paraId="69848143" w14:textId="77777777" w:rsidR="004070C0" w:rsidRDefault="00000000" w:rsidP="00D34B1B">
            <w:pPr>
              <w:jc w:val="center"/>
            </w:pPr>
            <w:r>
              <w:t>✅</w:t>
            </w:r>
          </w:p>
        </w:tc>
      </w:tr>
      <w:tr w:rsidR="004070C0" w14:paraId="28C46DEF" w14:textId="77777777" w:rsidTr="00D34B1B">
        <w:tc>
          <w:tcPr>
            <w:tcW w:w="2160" w:type="dxa"/>
          </w:tcPr>
          <w:p w14:paraId="47120A63" w14:textId="77777777" w:rsidR="004070C0" w:rsidRPr="00D34B1B" w:rsidRDefault="00000000" w:rsidP="00D34B1B">
            <w:pPr>
              <w:jc w:val="center"/>
              <w:rPr>
                <w:b/>
                <w:bCs/>
              </w:rPr>
            </w:pPr>
            <w:r w:rsidRPr="00D34B1B">
              <w:rPr>
                <w:b/>
                <w:bCs/>
              </w:rPr>
              <w:t>Reutilizează (Reuse)</w:t>
            </w:r>
          </w:p>
        </w:tc>
        <w:tc>
          <w:tcPr>
            <w:tcW w:w="2160" w:type="dxa"/>
          </w:tcPr>
          <w:p w14:paraId="1A254F55" w14:textId="77777777" w:rsidR="004070C0" w:rsidRPr="00D34B1B" w:rsidRDefault="00000000">
            <w:pPr>
              <w:rPr>
                <w:lang w:val="fr-FR"/>
              </w:rPr>
            </w:pPr>
            <w:proofErr w:type="spellStart"/>
            <w:r w:rsidRPr="00D34B1B">
              <w:rPr>
                <w:lang w:val="fr-FR"/>
              </w:rPr>
              <w:t>Folosește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resursa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într</w:t>
            </w:r>
            <w:proofErr w:type="spellEnd"/>
            <w:r w:rsidRPr="00D34B1B">
              <w:rPr>
                <w:lang w:val="fr-FR"/>
              </w:rPr>
              <w:t xml:space="preserve">-un </w:t>
            </w:r>
            <w:proofErr w:type="spellStart"/>
            <w:r w:rsidRPr="00D34B1B">
              <w:rPr>
                <w:lang w:val="fr-FR"/>
              </w:rPr>
              <w:t>context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nou</w:t>
            </w:r>
            <w:proofErr w:type="spellEnd"/>
            <w:r w:rsidRPr="00D34B1B">
              <w:rPr>
                <w:lang w:val="fr-FR"/>
              </w:rPr>
              <w:t xml:space="preserve">, </w:t>
            </w:r>
            <w:r w:rsidRPr="00D34B1B">
              <w:rPr>
                <w:lang w:val="fr-FR"/>
              </w:rPr>
              <w:lastRenderedPageBreak/>
              <w:t>public.</w:t>
            </w:r>
          </w:p>
        </w:tc>
        <w:tc>
          <w:tcPr>
            <w:tcW w:w="2160" w:type="dxa"/>
          </w:tcPr>
          <w:p w14:paraId="246141C7" w14:textId="77777777" w:rsidR="004070C0" w:rsidRPr="00D34B1B" w:rsidRDefault="00000000">
            <w:pPr>
              <w:rPr>
                <w:lang w:val="fr-FR"/>
              </w:rPr>
            </w:pPr>
            <w:proofErr w:type="spellStart"/>
            <w:r w:rsidRPr="00D34B1B">
              <w:rPr>
                <w:lang w:val="fr-FR"/>
              </w:rPr>
              <w:lastRenderedPageBreak/>
              <w:t>Prezint</w:t>
            </w:r>
            <w:proofErr w:type="spellEnd"/>
            <w:r w:rsidRPr="00D34B1B">
              <w:rPr>
                <w:lang w:val="fr-FR"/>
              </w:rPr>
              <w:t xml:space="preserve"> PPT-</w:t>
            </w:r>
            <w:proofErr w:type="spellStart"/>
            <w:r w:rsidRPr="00D34B1B">
              <w:rPr>
                <w:lang w:val="fr-FR"/>
              </w:rPr>
              <w:t>ul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într</w:t>
            </w:r>
            <w:proofErr w:type="spellEnd"/>
            <w:r w:rsidRPr="00D34B1B">
              <w:rPr>
                <w:lang w:val="fr-FR"/>
              </w:rPr>
              <w:t xml:space="preserve">-o </w:t>
            </w:r>
            <w:proofErr w:type="spellStart"/>
            <w:r w:rsidRPr="00D34B1B">
              <w:rPr>
                <w:lang w:val="fr-FR"/>
              </w:rPr>
              <w:t>lecție</w:t>
            </w:r>
            <w:proofErr w:type="spellEnd"/>
            <w:r w:rsidRPr="00D34B1B">
              <w:rPr>
                <w:lang w:val="fr-FR"/>
              </w:rPr>
              <w:t xml:space="preserve"> online </w:t>
            </w:r>
            <w:proofErr w:type="spellStart"/>
            <w:r w:rsidRPr="00D34B1B">
              <w:rPr>
                <w:lang w:val="fr-FR"/>
              </w:rPr>
              <w:t>pe</w:t>
            </w:r>
            <w:proofErr w:type="spellEnd"/>
            <w:r w:rsidRPr="00D34B1B">
              <w:rPr>
                <w:lang w:val="fr-FR"/>
              </w:rPr>
              <w:t xml:space="preserve"> Google </w:t>
            </w:r>
            <w:proofErr w:type="spellStart"/>
            <w:r w:rsidRPr="00D34B1B">
              <w:rPr>
                <w:lang w:val="fr-FR"/>
              </w:rPr>
              <w:t>Meet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și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îl</w:t>
            </w:r>
            <w:proofErr w:type="spellEnd"/>
            <w:r w:rsidRPr="00D34B1B">
              <w:rPr>
                <w:lang w:val="fr-FR"/>
              </w:rPr>
              <w:t xml:space="preserve"> </w:t>
            </w:r>
            <w:r w:rsidRPr="00D34B1B">
              <w:rPr>
                <w:lang w:val="fr-FR"/>
              </w:rPr>
              <w:lastRenderedPageBreak/>
              <w:t xml:space="preserve">public </w:t>
            </w:r>
            <w:proofErr w:type="spellStart"/>
            <w:r w:rsidRPr="00D34B1B">
              <w:rPr>
                <w:lang w:val="fr-FR"/>
              </w:rPr>
              <w:t>pe</w:t>
            </w:r>
            <w:proofErr w:type="spellEnd"/>
            <w:r w:rsidRPr="00D34B1B">
              <w:rPr>
                <w:lang w:val="fr-FR"/>
              </w:rPr>
              <w:t xml:space="preserve"> site-</w:t>
            </w:r>
            <w:proofErr w:type="spellStart"/>
            <w:r w:rsidRPr="00D34B1B">
              <w:rPr>
                <w:lang w:val="fr-FR"/>
              </w:rPr>
              <w:t>ul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școlii</w:t>
            </w:r>
            <w:proofErr w:type="spellEnd"/>
            <w:r w:rsidRPr="00D34B1B">
              <w:rPr>
                <w:lang w:val="fr-FR"/>
              </w:rPr>
              <w:t xml:space="preserve">, </w:t>
            </w:r>
            <w:proofErr w:type="spellStart"/>
            <w:r w:rsidRPr="00D34B1B">
              <w:rPr>
                <w:lang w:val="fr-FR"/>
              </w:rPr>
              <w:t>pentru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accesul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elevilor</w:t>
            </w:r>
            <w:proofErr w:type="spellEnd"/>
            <w:r w:rsidRPr="00D34B1B">
              <w:rPr>
                <w:lang w:val="fr-FR"/>
              </w:rPr>
              <w:t>.</w:t>
            </w:r>
          </w:p>
        </w:tc>
        <w:tc>
          <w:tcPr>
            <w:tcW w:w="2160" w:type="dxa"/>
          </w:tcPr>
          <w:p w14:paraId="42253739" w14:textId="77777777" w:rsidR="004070C0" w:rsidRDefault="00000000" w:rsidP="00D34B1B">
            <w:pPr>
              <w:jc w:val="center"/>
            </w:pPr>
            <w:r>
              <w:lastRenderedPageBreak/>
              <w:t>✅</w:t>
            </w:r>
          </w:p>
        </w:tc>
      </w:tr>
      <w:tr w:rsidR="004070C0" w14:paraId="1B2D67A7" w14:textId="77777777" w:rsidTr="00D34B1B">
        <w:tc>
          <w:tcPr>
            <w:tcW w:w="2160" w:type="dxa"/>
          </w:tcPr>
          <w:p w14:paraId="12BA36B4" w14:textId="77777777" w:rsidR="004070C0" w:rsidRPr="00D34B1B" w:rsidRDefault="00000000" w:rsidP="00D34B1B">
            <w:pPr>
              <w:jc w:val="center"/>
              <w:rPr>
                <w:b/>
                <w:bCs/>
              </w:rPr>
            </w:pPr>
            <w:r w:rsidRPr="00D34B1B">
              <w:rPr>
                <w:b/>
                <w:bCs/>
              </w:rPr>
              <w:t>Redistribuie (Redistribute)</w:t>
            </w:r>
          </w:p>
        </w:tc>
        <w:tc>
          <w:tcPr>
            <w:tcW w:w="2160" w:type="dxa"/>
          </w:tcPr>
          <w:p w14:paraId="0CD158CE" w14:textId="77777777" w:rsidR="004070C0" w:rsidRPr="00D34B1B" w:rsidRDefault="00000000">
            <w:pPr>
              <w:rPr>
                <w:lang w:val="it-IT"/>
              </w:rPr>
            </w:pPr>
            <w:r w:rsidRPr="00D34B1B">
              <w:rPr>
                <w:lang w:val="it-IT"/>
              </w:rPr>
              <w:t>Oferă copia ta altor persoane, astfel încât și ele să o folosească.</w:t>
            </w:r>
          </w:p>
        </w:tc>
        <w:tc>
          <w:tcPr>
            <w:tcW w:w="2160" w:type="dxa"/>
          </w:tcPr>
          <w:p w14:paraId="5648A044" w14:textId="77777777" w:rsidR="004070C0" w:rsidRPr="00D34B1B" w:rsidRDefault="00000000">
            <w:pPr>
              <w:rPr>
                <w:lang w:val="fr-FR"/>
              </w:rPr>
            </w:pPr>
            <w:proofErr w:type="spellStart"/>
            <w:r w:rsidRPr="00D34B1B">
              <w:rPr>
                <w:lang w:val="fr-FR"/>
              </w:rPr>
              <w:t>Trimit</w:t>
            </w:r>
            <w:proofErr w:type="spellEnd"/>
            <w:r w:rsidRPr="00D34B1B">
              <w:rPr>
                <w:lang w:val="fr-FR"/>
              </w:rPr>
              <w:t xml:space="preserve"> PPT-</w:t>
            </w:r>
            <w:proofErr w:type="spellStart"/>
            <w:r w:rsidRPr="00D34B1B">
              <w:rPr>
                <w:lang w:val="fr-FR"/>
              </w:rPr>
              <w:t>ul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colegilor</w:t>
            </w:r>
            <w:proofErr w:type="spellEnd"/>
            <w:r w:rsidRPr="00D34B1B">
              <w:rPr>
                <w:lang w:val="fr-FR"/>
              </w:rPr>
              <w:t xml:space="preserve"> de la </w:t>
            </w:r>
            <w:proofErr w:type="spellStart"/>
            <w:r w:rsidRPr="00D34B1B">
              <w:rPr>
                <w:lang w:val="fr-FR"/>
              </w:rPr>
              <w:t>catedra</w:t>
            </w:r>
            <w:proofErr w:type="spellEnd"/>
            <w:r w:rsidRPr="00D34B1B">
              <w:rPr>
                <w:lang w:val="fr-FR"/>
              </w:rPr>
              <w:t xml:space="preserve"> de biologie </w:t>
            </w:r>
            <w:proofErr w:type="spellStart"/>
            <w:r w:rsidRPr="00D34B1B">
              <w:rPr>
                <w:lang w:val="fr-FR"/>
              </w:rPr>
              <w:t>și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îl</w:t>
            </w:r>
            <w:proofErr w:type="spellEnd"/>
            <w:r w:rsidRPr="00D34B1B">
              <w:rPr>
                <w:lang w:val="fr-FR"/>
              </w:rPr>
              <w:t xml:space="preserve"> public </w:t>
            </w:r>
            <w:proofErr w:type="spellStart"/>
            <w:r w:rsidRPr="00D34B1B">
              <w:rPr>
                <w:lang w:val="fr-FR"/>
              </w:rPr>
              <w:t>pe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platforma</w:t>
            </w:r>
            <w:proofErr w:type="spellEnd"/>
            <w:r w:rsidRPr="00D34B1B">
              <w:rPr>
                <w:lang w:val="fr-FR"/>
              </w:rPr>
              <w:t xml:space="preserve"> CRED, </w:t>
            </w:r>
            <w:proofErr w:type="spellStart"/>
            <w:r w:rsidRPr="00D34B1B">
              <w:rPr>
                <w:lang w:val="fr-FR"/>
              </w:rPr>
              <w:t>menționând</w:t>
            </w:r>
            <w:proofErr w:type="spellEnd"/>
            <w:r w:rsidRPr="00D34B1B">
              <w:rPr>
                <w:lang w:val="fr-FR"/>
              </w:rPr>
              <w:t xml:space="preserve"> </w:t>
            </w:r>
            <w:proofErr w:type="spellStart"/>
            <w:r w:rsidRPr="00D34B1B">
              <w:rPr>
                <w:lang w:val="fr-FR"/>
              </w:rPr>
              <w:t>licența</w:t>
            </w:r>
            <w:proofErr w:type="spellEnd"/>
            <w:r w:rsidRPr="00D34B1B">
              <w:rPr>
                <w:lang w:val="fr-FR"/>
              </w:rPr>
              <w:t xml:space="preserve"> CC-BY-SA.</w:t>
            </w:r>
          </w:p>
        </w:tc>
        <w:tc>
          <w:tcPr>
            <w:tcW w:w="2160" w:type="dxa"/>
          </w:tcPr>
          <w:p w14:paraId="3B392AD8" w14:textId="77777777" w:rsidR="004070C0" w:rsidRDefault="00000000" w:rsidP="00D34B1B">
            <w:pPr>
              <w:jc w:val="center"/>
            </w:pPr>
            <w:r>
              <w:t>✅</w:t>
            </w:r>
          </w:p>
        </w:tc>
      </w:tr>
    </w:tbl>
    <w:p w14:paraId="37EE3A93" w14:textId="77777777" w:rsidR="00CD0449" w:rsidRDefault="00CD0449"/>
    <w:sectPr w:rsidR="00CD04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1104926">
    <w:abstractNumId w:val="8"/>
  </w:num>
  <w:num w:numId="2" w16cid:durableId="285817091">
    <w:abstractNumId w:val="6"/>
  </w:num>
  <w:num w:numId="3" w16cid:durableId="330838454">
    <w:abstractNumId w:val="5"/>
  </w:num>
  <w:num w:numId="4" w16cid:durableId="2016611542">
    <w:abstractNumId w:val="4"/>
  </w:num>
  <w:num w:numId="5" w16cid:durableId="567687335">
    <w:abstractNumId w:val="7"/>
  </w:num>
  <w:num w:numId="6" w16cid:durableId="74280386">
    <w:abstractNumId w:val="3"/>
  </w:num>
  <w:num w:numId="7" w16cid:durableId="1237402942">
    <w:abstractNumId w:val="2"/>
  </w:num>
  <w:num w:numId="8" w16cid:durableId="1251541319">
    <w:abstractNumId w:val="1"/>
  </w:num>
  <w:num w:numId="9" w16cid:durableId="193397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70C0"/>
    <w:rsid w:val="006C03D6"/>
    <w:rsid w:val="00AA1D8D"/>
    <w:rsid w:val="00B47730"/>
    <w:rsid w:val="00CB0664"/>
    <w:rsid w:val="00CD0449"/>
    <w:rsid w:val="00D34B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32070"/>
  <w14:defaultImageDpi w14:val="300"/>
  <w15:docId w15:val="{D6490437-1190-4CBE-A324-EDE1BCB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Anca Elena Ileana</cp:lastModifiedBy>
  <cp:revision>2</cp:revision>
  <dcterms:created xsi:type="dcterms:W3CDTF">2013-12-23T23:15:00Z</dcterms:created>
  <dcterms:modified xsi:type="dcterms:W3CDTF">2025-08-13T06:30:00Z</dcterms:modified>
  <cp:category/>
</cp:coreProperties>
</file>