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101B" w14:textId="77777777" w:rsidR="002A6965" w:rsidRDefault="00000000">
      <w:pPr>
        <w:pStyle w:val="Heading1"/>
      </w:pPr>
      <w:r>
        <w:t>Fișă de lucru – Aplicarea modelului Mastery Learning cu resurse digitale</w:t>
      </w:r>
    </w:p>
    <w:p w14:paraId="2507A38C" w14:textId="77777777" w:rsidR="00C241C3" w:rsidRDefault="00C241C3"/>
    <w:p w14:paraId="3376A324" w14:textId="3DFCC468" w:rsidR="002A6965" w:rsidRDefault="00000000">
      <w:r w:rsidRPr="00C241C3">
        <w:rPr>
          <w:b/>
          <w:bCs/>
        </w:rPr>
        <w:t>Obiectiv:</w:t>
      </w:r>
      <w:r w:rsidRPr="00C241C3">
        <w:rPr>
          <w:b/>
          <w:bCs/>
        </w:rPr>
        <w:br/>
      </w:r>
      <w:r>
        <w:t>Construiți o situație de învățare utilizând modelul Mastery Learning (învățarea deplinei stăpâniri) prin integrarea tehnologiilor digitale, urmărind pașii esențiali ai procesului.</w:t>
      </w:r>
    </w:p>
    <w:p w14:paraId="695D72EB" w14:textId="77777777" w:rsidR="002A6965" w:rsidRDefault="00000000">
      <w:pPr>
        <w:pStyle w:val="Heading2"/>
      </w:pPr>
      <w:r>
        <w:t>Pași de urmat:</w:t>
      </w:r>
    </w:p>
    <w:p w14:paraId="410E8F37" w14:textId="77777777" w:rsidR="002A6965" w:rsidRDefault="00000000">
      <w:pPr>
        <w:pStyle w:val="Heading3"/>
      </w:pPr>
      <w:r>
        <w:t>Stabilirea obiectivelor clare și măsurabile</w:t>
      </w:r>
    </w:p>
    <w:p w14:paraId="669915C2" w14:textId="77777777" w:rsidR="002A6965" w:rsidRDefault="00000000">
      <w:r>
        <w:t>Definiți obiective precise pentru lecție, care să permită evaluarea progresului elevilor.</w:t>
      </w:r>
      <w:r>
        <w:br/>
        <w:t>Exemple de instrumente digitale: fișe tip check-list, tabele, grafice Gantt, orare virtuale.</w:t>
      </w:r>
    </w:p>
    <w:p w14:paraId="19E49915" w14:textId="77777777" w:rsidR="002A6965" w:rsidRDefault="00000000">
      <w:pPr>
        <w:pStyle w:val="Heading3"/>
      </w:pPr>
      <w:r>
        <w:t>Evaluarea inițială a cunoștințelor</w:t>
      </w:r>
    </w:p>
    <w:p w14:paraId="71D179CA" w14:textId="77777777" w:rsidR="002A6965" w:rsidRDefault="00000000">
      <w:r>
        <w:t>Testați nivelul de cunoștințe și abilități ale elevilor pentru a adapta predarea.</w:t>
      </w:r>
      <w:r>
        <w:br/>
        <w:t>Exemple: quizz-uri, sondaje electronice, teste online, jocuri de atenție, aplicații mind mapping, diagrame interactive.</w:t>
      </w:r>
    </w:p>
    <w:p w14:paraId="0C3A3F4F" w14:textId="77777777" w:rsidR="002A6965" w:rsidRDefault="00000000">
      <w:pPr>
        <w:pStyle w:val="Heading3"/>
      </w:pPr>
      <w:r>
        <w:t>Predarea materialului</w:t>
      </w:r>
    </w:p>
    <w:p w14:paraId="319B762B" w14:textId="77777777" w:rsidR="002A6965" w:rsidRDefault="00000000">
      <w:r>
        <w:t>Prezentați noile concepte în mod direct sau interactiv.</w:t>
      </w:r>
      <w:r>
        <w:br/>
        <w:t>Platforme digitale recomandate: Moodle, Google Classroom, Khan Academy, Padlet, clase virtuale, Prezi, PPT.</w:t>
      </w:r>
      <w:r>
        <w:br/>
        <w:t>Folosiți diverse mijloace: text, imagine, sunet, audio-video.</w:t>
      </w:r>
    </w:p>
    <w:p w14:paraId="34111980" w14:textId="77777777" w:rsidR="002A6965" w:rsidRDefault="00000000">
      <w:pPr>
        <w:pStyle w:val="Heading3"/>
      </w:pPr>
      <w:r>
        <w:t>Evaluarea formativă</w:t>
      </w:r>
    </w:p>
    <w:p w14:paraId="0F0C2117" w14:textId="77777777" w:rsidR="002A6965" w:rsidRPr="00C241C3" w:rsidRDefault="00000000">
      <w:pPr>
        <w:rPr>
          <w:lang w:val="fr-FR"/>
        </w:rPr>
      </w:pPr>
      <w:r>
        <w:t>Evaluați înțelegerea elevilor prin teste scurte, sondaje, exerciții, chestionare sau activități practice.</w:t>
      </w:r>
      <w:r>
        <w:br/>
      </w:r>
      <w:r w:rsidRPr="00C241C3">
        <w:rPr>
          <w:lang w:val="fr-FR"/>
        </w:rPr>
        <w:t>Instrumente digitale recomandate: Google Forms, Kahoot, Quizizz, programe de învățare adaptativă.</w:t>
      </w:r>
    </w:p>
    <w:p w14:paraId="5F5E1DCF" w14:textId="77777777" w:rsidR="002A6965" w:rsidRDefault="00000000">
      <w:pPr>
        <w:pStyle w:val="Heading3"/>
      </w:pPr>
      <w:r>
        <w:t>Oferirea feedback-ului și activități corective</w:t>
      </w:r>
    </w:p>
    <w:p w14:paraId="38AA7FB7" w14:textId="77777777" w:rsidR="002A6965" w:rsidRPr="00C241C3" w:rsidRDefault="00000000">
      <w:pPr>
        <w:rPr>
          <w:lang w:val="fr-FR"/>
        </w:rPr>
      </w:pPr>
      <w:r>
        <w:t>Oferiți feedback rapid pe baza evaluării formative.</w:t>
      </w:r>
      <w:r>
        <w:br/>
      </w:r>
      <w:r w:rsidRPr="00C241C3">
        <w:rPr>
          <w:lang w:val="fr-FR"/>
        </w:rPr>
        <w:t>Propuneți activități suplimentare pentru elevii care au nevoie de sprijin.</w:t>
      </w:r>
      <w:r w:rsidRPr="00C241C3">
        <w:rPr>
          <w:lang w:val="fr-FR"/>
        </w:rPr>
        <w:br/>
        <w:t>Exemple: aplicații mobile, mesagerie sincronă sau asincronă, rețele sociale (Facebook), clase virtuale.</w:t>
      </w:r>
    </w:p>
    <w:p w14:paraId="7FF2706F" w14:textId="77777777" w:rsidR="002A6965" w:rsidRPr="00C241C3" w:rsidRDefault="00000000">
      <w:pPr>
        <w:pStyle w:val="Heading3"/>
        <w:rPr>
          <w:lang w:val="fr-FR"/>
        </w:rPr>
      </w:pPr>
      <w:r w:rsidRPr="00C241C3">
        <w:rPr>
          <w:lang w:val="fr-FR"/>
        </w:rPr>
        <w:t>Consolidarea cunoștințelor și evaluarea sumativă</w:t>
      </w:r>
    </w:p>
    <w:p w14:paraId="12D0542E" w14:textId="77777777" w:rsidR="002A6965" w:rsidRPr="00C241C3" w:rsidRDefault="00000000">
      <w:pPr>
        <w:rPr>
          <w:lang w:val="fr-FR"/>
        </w:rPr>
      </w:pPr>
      <w:r w:rsidRPr="00C241C3">
        <w:rPr>
          <w:lang w:val="fr-FR"/>
        </w:rPr>
        <w:t>Elevii revizuiesc materialul, urmat de evaluare sumativă prin teste, proiecte sau studii tematice.</w:t>
      </w:r>
    </w:p>
    <w:p w14:paraId="5D3A13F1" w14:textId="77777777" w:rsidR="002A6965" w:rsidRPr="00C241C3" w:rsidRDefault="00000000">
      <w:pPr>
        <w:pStyle w:val="Heading2"/>
        <w:rPr>
          <w:lang w:val="fr-FR"/>
        </w:rPr>
      </w:pPr>
      <w:r w:rsidRPr="00C241C3">
        <w:rPr>
          <w:lang w:val="fr-FR"/>
        </w:rPr>
        <w:t>Sarcina practică:</w:t>
      </w:r>
    </w:p>
    <w:p w14:paraId="181BFD57" w14:textId="57D54BCA" w:rsidR="002A6965" w:rsidRPr="00C241C3" w:rsidRDefault="00000000">
      <w:pPr>
        <w:rPr>
          <w:lang w:val="it-IT"/>
        </w:rPr>
      </w:pPr>
      <w:r w:rsidRPr="00C241C3">
        <w:rPr>
          <w:lang w:val="fr-FR"/>
        </w:rPr>
        <w:t>Respectând pașii de mai sus, construiți o situație de învățare completă utilizând tehnologia, completând tabelul de mai jos</w:t>
      </w:r>
      <w:r w:rsidR="00C241C3">
        <w:rPr>
          <w:lang w:val="fr-FR"/>
        </w:rPr>
        <w:t xml:space="preserve">. </w:t>
      </w:r>
      <w:r w:rsidR="00C241C3" w:rsidRPr="00C241C3">
        <w:rPr>
          <w:lang w:val="it-IT"/>
        </w:rPr>
        <w:t>Informațiile din tabel sunt orientative, vor fi adaptate specificului ac</w:t>
      </w:r>
      <w:r w:rsidR="00C241C3">
        <w:rPr>
          <w:lang w:val="it-IT"/>
        </w:rPr>
        <w:t>tivității pe care ați ales-o.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6965" w:rsidRPr="00C241C3" w14:paraId="158A8DBD" w14:textId="77777777" w:rsidTr="00C241C3">
        <w:tc>
          <w:tcPr>
            <w:tcW w:w="2880" w:type="dxa"/>
          </w:tcPr>
          <w:p w14:paraId="04D29E98" w14:textId="77777777" w:rsidR="002A6965" w:rsidRPr="00C241C3" w:rsidRDefault="00000000" w:rsidP="00C241C3">
            <w:pPr>
              <w:jc w:val="center"/>
              <w:rPr>
                <w:b/>
                <w:bCs/>
              </w:rPr>
            </w:pPr>
            <w:r w:rsidRPr="00C241C3">
              <w:rPr>
                <w:b/>
                <w:bCs/>
              </w:rPr>
              <w:lastRenderedPageBreak/>
              <w:t>Etapa Mastery Learning</w:t>
            </w:r>
          </w:p>
        </w:tc>
        <w:tc>
          <w:tcPr>
            <w:tcW w:w="2880" w:type="dxa"/>
          </w:tcPr>
          <w:p w14:paraId="1F1AD23C" w14:textId="77777777" w:rsidR="002A6965" w:rsidRPr="00C241C3" w:rsidRDefault="00000000" w:rsidP="00C241C3">
            <w:pPr>
              <w:jc w:val="center"/>
              <w:rPr>
                <w:b/>
                <w:bCs/>
              </w:rPr>
            </w:pPr>
            <w:r w:rsidRPr="00C241C3">
              <w:rPr>
                <w:b/>
                <w:bCs/>
              </w:rPr>
              <w:t>Instrumente digitale posibile</w:t>
            </w:r>
          </w:p>
        </w:tc>
        <w:tc>
          <w:tcPr>
            <w:tcW w:w="2880" w:type="dxa"/>
          </w:tcPr>
          <w:p w14:paraId="6300174B" w14:textId="77777777" w:rsidR="002A6965" w:rsidRPr="00C241C3" w:rsidRDefault="00000000" w:rsidP="00C241C3">
            <w:pPr>
              <w:jc w:val="center"/>
              <w:rPr>
                <w:b/>
                <w:bCs/>
              </w:rPr>
            </w:pPr>
            <w:r w:rsidRPr="00C241C3">
              <w:rPr>
                <w:b/>
                <w:bCs/>
              </w:rPr>
              <w:t>Exemplu de activitate / aplicație</w:t>
            </w:r>
          </w:p>
        </w:tc>
      </w:tr>
      <w:tr w:rsidR="002A6965" w:rsidRPr="00C241C3" w14:paraId="55DE7BA2" w14:textId="77777777" w:rsidTr="00C241C3">
        <w:tc>
          <w:tcPr>
            <w:tcW w:w="2880" w:type="dxa"/>
          </w:tcPr>
          <w:p w14:paraId="7F6C37F0" w14:textId="77777777" w:rsidR="002A6965" w:rsidRPr="00C241C3" w:rsidRDefault="00000000" w:rsidP="00C241C3">
            <w:pPr>
              <w:jc w:val="center"/>
              <w:rPr>
                <w:b/>
                <w:bCs/>
              </w:rPr>
            </w:pPr>
            <w:r w:rsidRPr="00C241C3">
              <w:rPr>
                <w:b/>
                <w:bCs/>
              </w:rPr>
              <w:t>Evaluare inițială</w:t>
            </w:r>
          </w:p>
        </w:tc>
        <w:tc>
          <w:tcPr>
            <w:tcW w:w="2880" w:type="dxa"/>
          </w:tcPr>
          <w:p w14:paraId="75AAFFCD" w14:textId="77777777" w:rsidR="002A6965" w:rsidRPr="00C241C3" w:rsidRDefault="00000000">
            <w:pPr>
              <w:rPr>
                <w:i/>
                <w:iCs/>
              </w:rPr>
            </w:pPr>
            <w:r w:rsidRPr="00C241C3">
              <w:rPr>
                <w:i/>
                <w:iCs/>
              </w:rPr>
              <w:t>Google Forms, Quizizz, sondaje online</w:t>
            </w:r>
          </w:p>
        </w:tc>
        <w:tc>
          <w:tcPr>
            <w:tcW w:w="2880" w:type="dxa"/>
          </w:tcPr>
          <w:p w14:paraId="3C244100" w14:textId="77777777" w:rsidR="002A6965" w:rsidRPr="00C241C3" w:rsidRDefault="00000000">
            <w:pPr>
              <w:rPr>
                <w:i/>
                <w:iCs/>
                <w:lang w:val="fr-FR"/>
              </w:rPr>
            </w:pPr>
            <w:r w:rsidRPr="00C241C3">
              <w:rPr>
                <w:i/>
                <w:iCs/>
                <w:lang w:val="fr-FR"/>
              </w:rPr>
              <w:t>Test de diagnostic, sondaj de cunoștințe</w:t>
            </w:r>
          </w:p>
        </w:tc>
      </w:tr>
      <w:tr w:rsidR="002A6965" w14:paraId="5359ACD7" w14:textId="77777777" w:rsidTr="00C241C3">
        <w:tc>
          <w:tcPr>
            <w:tcW w:w="2880" w:type="dxa"/>
          </w:tcPr>
          <w:p w14:paraId="5339DF80" w14:textId="77777777" w:rsidR="002A6965" w:rsidRPr="00C241C3" w:rsidRDefault="00000000" w:rsidP="00C241C3">
            <w:pPr>
              <w:jc w:val="center"/>
              <w:rPr>
                <w:b/>
                <w:bCs/>
              </w:rPr>
            </w:pPr>
            <w:r w:rsidRPr="00C241C3">
              <w:rPr>
                <w:b/>
                <w:bCs/>
              </w:rPr>
              <w:t>Activități de îmbogățire</w:t>
            </w:r>
          </w:p>
        </w:tc>
        <w:tc>
          <w:tcPr>
            <w:tcW w:w="2880" w:type="dxa"/>
          </w:tcPr>
          <w:p w14:paraId="6E400FAF" w14:textId="77777777" w:rsidR="002A6965" w:rsidRPr="00C241C3" w:rsidRDefault="00000000">
            <w:pPr>
              <w:rPr>
                <w:i/>
                <w:iCs/>
              </w:rPr>
            </w:pPr>
            <w:r w:rsidRPr="00C241C3">
              <w:rPr>
                <w:i/>
                <w:iCs/>
              </w:rPr>
              <w:t>Prezi, Kahoot, aplicații interactive</w:t>
            </w:r>
          </w:p>
        </w:tc>
        <w:tc>
          <w:tcPr>
            <w:tcW w:w="2880" w:type="dxa"/>
          </w:tcPr>
          <w:p w14:paraId="2AA692C7" w14:textId="77777777" w:rsidR="002A6965" w:rsidRPr="00C241C3" w:rsidRDefault="00000000">
            <w:pPr>
              <w:rPr>
                <w:i/>
                <w:iCs/>
              </w:rPr>
            </w:pPr>
            <w:r w:rsidRPr="00C241C3">
              <w:rPr>
                <w:i/>
                <w:iCs/>
              </w:rPr>
              <w:t>Lecție interactivă, joc educațional</w:t>
            </w:r>
          </w:p>
        </w:tc>
      </w:tr>
      <w:tr w:rsidR="002A6965" w:rsidRPr="00C241C3" w14:paraId="14315CB4" w14:textId="77777777" w:rsidTr="00C241C3">
        <w:tc>
          <w:tcPr>
            <w:tcW w:w="2880" w:type="dxa"/>
          </w:tcPr>
          <w:p w14:paraId="32489810" w14:textId="77777777" w:rsidR="002A6965" w:rsidRPr="00C241C3" w:rsidRDefault="00000000" w:rsidP="00C241C3">
            <w:pPr>
              <w:jc w:val="center"/>
              <w:rPr>
                <w:b/>
                <w:bCs/>
              </w:rPr>
            </w:pPr>
            <w:r w:rsidRPr="00C241C3">
              <w:rPr>
                <w:b/>
                <w:bCs/>
              </w:rPr>
              <w:t>Activități corective</w:t>
            </w:r>
          </w:p>
        </w:tc>
        <w:tc>
          <w:tcPr>
            <w:tcW w:w="2880" w:type="dxa"/>
          </w:tcPr>
          <w:p w14:paraId="25FE5D21" w14:textId="77777777" w:rsidR="002A6965" w:rsidRPr="00C241C3" w:rsidRDefault="00000000">
            <w:pPr>
              <w:rPr>
                <w:i/>
                <w:iCs/>
                <w:lang w:val="it-IT"/>
              </w:rPr>
            </w:pPr>
            <w:r w:rsidRPr="00C241C3">
              <w:rPr>
                <w:i/>
                <w:iCs/>
                <w:lang w:val="it-IT"/>
              </w:rPr>
              <w:t>Mesagerie, clase virtuale, aplicații mobile</w:t>
            </w:r>
          </w:p>
        </w:tc>
        <w:tc>
          <w:tcPr>
            <w:tcW w:w="2880" w:type="dxa"/>
          </w:tcPr>
          <w:p w14:paraId="2A47811F" w14:textId="77777777" w:rsidR="002A6965" w:rsidRPr="00C241C3" w:rsidRDefault="00000000">
            <w:pPr>
              <w:rPr>
                <w:i/>
                <w:iCs/>
                <w:lang w:val="it-IT"/>
              </w:rPr>
            </w:pPr>
            <w:r w:rsidRPr="00C241C3">
              <w:rPr>
                <w:i/>
                <w:iCs/>
                <w:lang w:val="it-IT"/>
              </w:rPr>
              <w:t>Sesiuni suplimentare pentru elevii cu dificultăți</w:t>
            </w:r>
          </w:p>
        </w:tc>
      </w:tr>
      <w:tr w:rsidR="002A6965" w14:paraId="2DF5B0E1" w14:textId="77777777" w:rsidTr="00C241C3">
        <w:tc>
          <w:tcPr>
            <w:tcW w:w="2880" w:type="dxa"/>
          </w:tcPr>
          <w:p w14:paraId="44BE2215" w14:textId="77777777" w:rsidR="002A6965" w:rsidRPr="00C241C3" w:rsidRDefault="00000000" w:rsidP="00C241C3">
            <w:pPr>
              <w:jc w:val="center"/>
              <w:rPr>
                <w:b/>
                <w:bCs/>
              </w:rPr>
            </w:pPr>
            <w:r w:rsidRPr="00C241C3">
              <w:rPr>
                <w:b/>
                <w:bCs/>
              </w:rPr>
              <w:t>Dirijarea învățării</w:t>
            </w:r>
          </w:p>
        </w:tc>
        <w:tc>
          <w:tcPr>
            <w:tcW w:w="2880" w:type="dxa"/>
          </w:tcPr>
          <w:p w14:paraId="4D2E5E6A" w14:textId="77777777" w:rsidR="002A6965" w:rsidRPr="00C241C3" w:rsidRDefault="00000000">
            <w:pPr>
              <w:rPr>
                <w:i/>
                <w:iCs/>
              </w:rPr>
            </w:pPr>
            <w:r w:rsidRPr="00C241C3">
              <w:rPr>
                <w:i/>
                <w:iCs/>
              </w:rPr>
              <w:t>PPT, Padlet, Moodle, Google Classroom</w:t>
            </w:r>
          </w:p>
        </w:tc>
        <w:tc>
          <w:tcPr>
            <w:tcW w:w="2880" w:type="dxa"/>
          </w:tcPr>
          <w:p w14:paraId="06E8D9BC" w14:textId="77777777" w:rsidR="002A6965" w:rsidRPr="00C241C3" w:rsidRDefault="00000000">
            <w:pPr>
              <w:rPr>
                <w:i/>
                <w:iCs/>
              </w:rPr>
            </w:pPr>
            <w:r w:rsidRPr="00C241C3">
              <w:rPr>
                <w:i/>
                <w:iCs/>
              </w:rPr>
              <w:t>Prezentări ghidate, resurse structurate</w:t>
            </w:r>
          </w:p>
        </w:tc>
      </w:tr>
      <w:tr w:rsidR="002A6965" w14:paraId="34BCCF29" w14:textId="77777777" w:rsidTr="00C241C3">
        <w:tc>
          <w:tcPr>
            <w:tcW w:w="2880" w:type="dxa"/>
          </w:tcPr>
          <w:p w14:paraId="458F6854" w14:textId="77777777" w:rsidR="002A6965" w:rsidRPr="00C241C3" w:rsidRDefault="00000000" w:rsidP="00C241C3">
            <w:pPr>
              <w:jc w:val="center"/>
              <w:rPr>
                <w:b/>
                <w:bCs/>
              </w:rPr>
            </w:pPr>
            <w:r w:rsidRPr="00C241C3">
              <w:rPr>
                <w:b/>
                <w:bCs/>
              </w:rPr>
              <w:t>Evaluare formativă</w:t>
            </w:r>
          </w:p>
        </w:tc>
        <w:tc>
          <w:tcPr>
            <w:tcW w:w="2880" w:type="dxa"/>
          </w:tcPr>
          <w:p w14:paraId="29A22806" w14:textId="77777777" w:rsidR="002A6965" w:rsidRPr="00C241C3" w:rsidRDefault="00000000">
            <w:pPr>
              <w:rPr>
                <w:i/>
                <w:iCs/>
              </w:rPr>
            </w:pPr>
            <w:r w:rsidRPr="00C241C3">
              <w:rPr>
                <w:i/>
                <w:iCs/>
              </w:rPr>
              <w:t>Google Forms, Quizizz, Kahoot</w:t>
            </w:r>
          </w:p>
        </w:tc>
        <w:tc>
          <w:tcPr>
            <w:tcW w:w="2880" w:type="dxa"/>
          </w:tcPr>
          <w:p w14:paraId="4CE628EC" w14:textId="77777777" w:rsidR="002A6965" w:rsidRPr="00C241C3" w:rsidRDefault="00000000">
            <w:pPr>
              <w:rPr>
                <w:i/>
                <w:iCs/>
              </w:rPr>
            </w:pPr>
            <w:r w:rsidRPr="00C241C3">
              <w:rPr>
                <w:i/>
                <w:iCs/>
              </w:rPr>
              <w:t>Quiz scurt, exercițiu online</w:t>
            </w:r>
          </w:p>
        </w:tc>
      </w:tr>
    </w:tbl>
    <w:p w14:paraId="4A64212D" w14:textId="77777777" w:rsidR="00FD205B" w:rsidRDefault="00FD205B"/>
    <w:sectPr w:rsidR="00FD20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9848601">
    <w:abstractNumId w:val="8"/>
  </w:num>
  <w:num w:numId="2" w16cid:durableId="2069113577">
    <w:abstractNumId w:val="6"/>
  </w:num>
  <w:num w:numId="3" w16cid:durableId="1764885515">
    <w:abstractNumId w:val="5"/>
  </w:num>
  <w:num w:numId="4" w16cid:durableId="1800105120">
    <w:abstractNumId w:val="4"/>
  </w:num>
  <w:num w:numId="5" w16cid:durableId="526915025">
    <w:abstractNumId w:val="7"/>
  </w:num>
  <w:num w:numId="6" w16cid:durableId="301035810">
    <w:abstractNumId w:val="3"/>
  </w:num>
  <w:num w:numId="7" w16cid:durableId="950554338">
    <w:abstractNumId w:val="2"/>
  </w:num>
  <w:num w:numId="8" w16cid:durableId="162625227">
    <w:abstractNumId w:val="1"/>
  </w:num>
  <w:num w:numId="9" w16cid:durableId="85485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6965"/>
    <w:rsid w:val="00326F90"/>
    <w:rsid w:val="006C03D6"/>
    <w:rsid w:val="00AA1D8D"/>
    <w:rsid w:val="00B47730"/>
    <w:rsid w:val="00C241C3"/>
    <w:rsid w:val="00CB0664"/>
    <w:rsid w:val="00FC693F"/>
    <w:rsid w:val="00F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9A0A3"/>
  <w14:defaultImageDpi w14:val="300"/>
  <w15:docId w15:val="{D6490437-1190-4CBE-A324-EDE1BCB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Anca Elena Ileana</cp:lastModifiedBy>
  <cp:revision>2</cp:revision>
  <dcterms:created xsi:type="dcterms:W3CDTF">2013-12-23T23:15:00Z</dcterms:created>
  <dcterms:modified xsi:type="dcterms:W3CDTF">2025-08-13T07:25:00Z</dcterms:modified>
  <cp:category/>
</cp:coreProperties>
</file>