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C4AD" w14:textId="77777777" w:rsidR="00AB62F2" w:rsidRPr="009F7E10" w:rsidRDefault="00000000" w:rsidP="009F7E10">
      <w:pPr>
        <w:pStyle w:val="Heading1"/>
        <w:jc w:val="center"/>
        <w:rPr>
          <w:lang w:val="fr-FR"/>
        </w:rPr>
      </w:pPr>
      <w:proofErr w:type="spellStart"/>
      <w:r w:rsidRPr="009F7E10">
        <w:rPr>
          <w:lang w:val="fr-FR"/>
        </w:rPr>
        <w:t>Fișă</w:t>
      </w:r>
      <w:proofErr w:type="spellEnd"/>
      <w:r w:rsidRPr="009F7E10">
        <w:rPr>
          <w:lang w:val="fr-FR"/>
        </w:rPr>
        <w:t xml:space="preserve"> de </w:t>
      </w:r>
      <w:proofErr w:type="spellStart"/>
      <w:r w:rsidRPr="009F7E10">
        <w:rPr>
          <w:lang w:val="fr-FR"/>
        </w:rPr>
        <w:t>lucru</w:t>
      </w:r>
      <w:proofErr w:type="spellEnd"/>
      <w:r w:rsidRPr="009F7E10">
        <w:rPr>
          <w:lang w:val="fr-FR"/>
        </w:rPr>
        <w:t xml:space="preserve"> – </w:t>
      </w:r>
      <w:proofErr w:type="spellStart"/>
      <w:r w:rsidRPr="009F7E10">
        <w:rPr>
          <w:lang w:val="fr-FR"/>
        </w:rPr>
        <w:t>Exemplificarea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resurselor</w:t>
      </w:r>
      <w:proofErr w:type="spellEnd"/>
      <w:r w:rsidRPr="009F7E10">
        <w:rPr>
          <w:lang w:val="fr-FR"/>
        </w:rPr>
        <w:t xml:space="preserve"> digitale </w:t>
      </w:r>
      <w:proofErr w:type="spellStart"/>
      <w:r w:rsidRPr="009F7E10">
        <w:rPr>
          <w:lang w:val="fr-FR"/>
        </w:rPr>
        <w:t>într</w:t>
      </w:r>
      <w:proofErr w:type="spellEnd"/>
      <w:r w:rsidRPr="009F7E10">
        <w:rPr>
          <w:lang w:val="fr-FR"/>
        </w:rPr>
        <w:t xml:space="preserve">-o </w:t>
      </w:r>
      <w:proofErr w:type="spellStart"/>
      <w:r w:rsidRPr="009F7E10">
        <w:rPr>
          <w:lang w:val="fr-FR"/>
        </w:rPr>
        <w:t>situație</w:t>
      </w:r>
      <w:proofErr w:type="spellEnd"/>
      <w:r w:rsidRPr="009F7E10">
        <w:rPr>
          <w:lang w:val="fr-FR"/>
        </w:rPr>
        <w:t xml:space="preserve"> de </w:t>
      </w:r>
      <w:proofErr w:type="spellStart"/>
      <w:r w:rsidRPr="009F7E10">
        <w:rPr>
          <w:lang w:val="fr-FR"/>
        </w:rPr>
        <w:t>învățare</w:t>
      </w:r>
      <w:proofErr w:type="spellEnd"/>
    </w:p>
    <w:p w14:paraId="462EEC0F" w14:textId="77777777" w:rsidR="009F7E10" w:rsidRPr="009F7E10" w:rsidRDefault="009F7E10">
      <w:pPr>
        <w:rPr>
          <w:b/>
          <w:bCs/>
          <w:lang w:val="fr-FR"/>
        </w:rPr>
      </w:pPr>
    </w:p>
    <w:p w14:paraId="73AAE567" w14:textId="6D468A27" w:rsidR="00AB62F2" w:rsidRPr="009F7E10" w:rsidRDefault="00000000">
      <w:pPr>
        <w:rPr>
          <w:lang w:val="fr-FR"/>
        </w:rPr>
      </w:pPr>
      <w:proofErr w:type="spellStart"/>
      <w:proofErr w:type="gramStart"/>
      <w:r w:rsidRPr="009F7E10">
        <w:rPr>
          <w:b/>
          <w:bCs/>
          <w:lang w:val="fr-FR"/>
        </w:rPr>
        <w:t>Instrucțiuni</w:t>
      </w:r>
      <w:proofErr w:type="spellEnd"/>
      <w:r w:rsidRPr="009F7E10">
        <w:rPr>
          <w:b/>
          <w:bCs/>
          <w:lang w:val="fr-FR"/>
        </w:rPr>
        <w:t>:</w:t>
      </w:r>
      <w:proofErr w:type="gramEnd"/>
      <w:r w:rsidRPr="009F7E10">
        <w:rPr>
          <w:lang w:val="fr-FR"/>
        </w:rPr>
        <w:br/>
        <w:t xml:space="preserve">Din </w:t>
      </w:r>
      <w:proofErr w:type="spellStart"/>
      <w:r w:rsidRPr="009F7E10">
        <w:rPr>
          <w:lang w:val="fr-FR"/>
        </w:rPr>
        <w:t>gama</w:t>
      </w:r>
      <w:proofErr w:type="spellEnd"/>
      <w:r w:rsidRPr="009F7E10">
        <w:rPr>
          <w:lang w:val="fr-FR"/>
        </w:rPr>
        <w:t xml:space="preserve"> de </w:t>
      </w:r>
      <w:proofErr w:type="spellStart"/>
      <w:r w:rsidRPr="009F7E10">
        <w:rPr>
          <w:lang w:val="fr-FR"/>
        </w:rPr>
        <w:t>resurse</w:t>
      </w:r>
      <w:proofErr w:type="spellEnd"/>
      <w:r w:rsidRPr="009F7E10">
        <w:rPr>
          <w:lang w:val="fr-FR"/>
        </w:rPr>
        <w:t xml:space="preserve"> digitale </w:t>
      </w:r>
      <w:proofErr w:type="spellStart"/>
      <w:r w:rsidRPr="009F7E10">
        <w:rPr>
          <w:lang w:val="fr-FR"/>
        </w:rPr>
        <w:t>prezentate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în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manualele</w:t>
      </w:r>
      <w:proofErr w:type="spellEnd"/>
      <w:r w:rsidRPr="009F7E10">
        <w:rPr>
          <w:lang w:val="fr-FR"/>
        </w:rPr>
        <w:t xml:space="preserve"> digitale, </w:t>
      </w:r>
      <w:proofErr w:type="spellStart"/>
      <w:r w:rsidRPr="009F7E10">
        <w:rPr>
          <w:lang w:val="fr-FR"/>
        </w:rPr>
        <w:t>creați</w:t>
      </w:r>
      <w:proofErr w:type="spellEnd"/>
      <w:r w:rsidRPr="009F7E10">
        <w:rPr>
          <w:lang w:val="fr-FR"/>
        </w:rPr>
        <w:t xml:space="preserve"> o </w:t>
      </w:r>
      <w:proofErr w:type="spellStart"/>
      <w:r w:rsidRPr="009F7E10">
        <w:rPr>
          <w:lang w:val="fr-FR"/>
        </w:rPr>
        <w:t>situație</w:t>
      </w:r>
      <w:proofErr w:type="spellEnd"/>
      <w:r w:rsidRPr="009F7E10">
        <w:rPr>
          <w:lang w:val="fr-FR"/>
        </w:rPr>
        <w:t xml:space="preserve"> de </w:t>
      </w:r>
      <w:proofErr w:type="spellStart"/>
      <w:r w:rsidRPr="009F7E10">
        <w:rPr>
          <w:lang w:val="fr-FR"/>
        </w:rPr>
        <w:t>învățare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completă</w:t>
      </w:r>
      <w:proofErr w:type="spellEnd"/>
      <w:r w:rsidRPr="009F7E10">
        <w:rPr>
          <w:lang w:val="fr-FR"/>
        </w:rPr>
        <w:t xml:space="preserve">, </w:t>
      </w:r>
      <w:proofErr w:type="spellStart"/>
      <w:r w:rsidRPr="009F7E10">
        <w:rPr>
          <w:lang w:val="fr-FR"/>
        </w:rPr>
        <w:t>completând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toate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secțiunile</w:t>
      </w:r>
      <w:proofErr w:type="spellEnd"/>
      <w:r w:rsidRPr="009F7E10">
        <w:rPr>
          <w:lang w:val="fr-FR"/>
        </w:rPr>
        <w:t xml:space="preserve"> de mai </w:t>
      </w:r>
      <w:proofErr w:type="spellStart"/>
      <w:r w:rsidRPr="009F7E10">
        <w:rPr>
          <w:lang w:val="fr-FR"/>
        </w:rPr>
        <w:t>jos</w:t>
      </w:r>
      <w:proofErr w:type="spellEnd"/>
      <w:r w:rsidRPr="009F7E10">
        <w:rPr>
          <w:lang w:val="fr-FR"/>
        </w:rPr>
        <w:t>.</w:t>
      </w:r>
    </w:p>
    <w:p w14:paraId="7E2FA856" w14:textId="77777777" w:rsidR="00AB62F2" w:rsidRPr="009F7E10" w:rsidRDefault="00000000">
      <w:pPr>
        <w:pStyle w:val="Heading2"/>
        <w:rPr>
          <w:lang w:val="fr-FR"/>
        </w:rPr>
      </w:pPr>
      <w:r w:rsidRPr="009F7E10">
        <w:rPr>
          <w:lang w:val="fr-FR"/>
        </w:rPr>
        <w:t xml:space="preserve">1. </w:t>
      </w:r>
      <w:proofErr w:type="spellStart"/>
      <w:r w:rsidRPr="009F7E10">
        <w:rPr>
          <w:lang w:val="fr-FR"/>
        </w:rPr>
        <w:t>Obiectiv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comportamental</w:t>
      </w:r>
      <w:proofErr w:type="spellEnd"/>
    </w:p>
    <w:p w14:paraId="0559D844" w14:textId="77777777" w:rsidR="00AB62F2" w:rsidRPr="009F7E10" w:rsidRDefault="00000000">
      <w:pPr>
        <w:rPr>
          <w:lang w:val="fr-FR"/>
        </w:rPr>
      </w:pPr>
      <w:proofErr w:type="spellStart"/>
      <w:r w:rsidRPr="009F7E10">
        <w:rPr>
          <w:lang w:val="fr-FR"/>
        </w:rPr>
        <w:t>Formulați</w:t>
      </w:r>
      <w:proofErr w:type="spellEnd"/>
      <w:r w:rsidRPr="009F7E10">
        <w:rPr>
          <w:lang w:val="fr-FR"/>
        </w:rPr>
        <w:t xml:space="preserve"> un </w:t>
      </w:r>
      <w:proofErr w:type="spellStart"/>
      <w:r w:rsidRPr="009F7E10">
        <w:rPr>
          <w:lang w:val="fr-FR"/>
        </w:rPr>
        <w:t>obiectiv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clar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și</w:t>
      </w:r>
      <w:proofErr w:type="spellEnd"/>
      <w:r w:rsidRPr="009F7E10">
        <w:rPr>
          <w:lang w:val="fr-FR"/>
        </w:rPr>
        <w:t xml:space="preserve"> </w:t>
      </w:r>
      <w:proofErr w:type="spellStart"/>
      <w:proofErr w:type="gramStart"/>
      <w:r w:rsidRPr="009F7E10">
        <w:rPr>
          <w:lang w:val="fr-FR"/>
        </w:rPr>
        <w:t>măsurabil</w:t>
      </w:r>
      <w:proofErr w:type="spellEnd"/>
      <w:r w:rsidRPr="009F7E10">
        <w:rPr>
          <w:lang w:val="fr-FR"/>
        </w:rPr>
        <w:t>:</w:t>
      </w:r>
      <w:proofErr w:type="gramEnd"/>
      <w:r w:rsidRPr="009F7E10">
        <w:rPr>
          <w:lang w:val="fr-FR"/>
        </w:rPr>
        <w:br/>
        <w:t xml:space="preserve">„La </w:t>
      </w:r>
      <w:proofErr w:type="spellStart"/>
      <w:r w:rsidRPr="009F7E10">
        <w:rPr>
          <w:lang w:val="fr-FR"/>
        </w:rPr>
        <w:t>sfârșitul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activității</w:t>
      </w:r>
      <w:proofErr w:type="spellEnd"/>
      <w:r w:rsidRPr="009F7E10">
        <w:rPr>
          <w:lang w:val="fr-FR"/>
        </w:rPr>
        <w:t xml:space="preserve">, </w:t>
      </w:r>
      <w:proofErr w:type="spellStart"/>
      <w:r w:rsidRPr="009F7E10">
        <w:rPr>
          <w:lang w:val="fr-FR"/>
        </w:rPr>
        <w:t>toți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elevii</w:t>
      </w:r>
      <w:proofErr w:type="spellEnd"/>
      <w:r w:rsidRPr="009F7E10">
        <w:rPr>
          <w:lang w:val="fr-FR"/>
        </w:rPr>
        <w:t xml:space="preserve"> vor fi </w:t>
      </w:r>
      <w:proofErr w:type="spellStart"/>
      <w:r w:rsidRPr="009F7E10">
        <w:rPr>
          <w:lang w:val="fr-FR"/>
        </w:rPr>
        <w:t>capabili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să</w:t>
      </w:r>
      <w:proofErr w:type="spellEnd"/>
      <w:r w:rsidRPr="009F7E10">
        <w:rPr>
          <w:lang w:val="fr-FR"/>
        </w:rPr>
        <w:t xml:space="preserve"> … (</w:t>
      </w:r>
      <w:proofErr w:type="spellStart"/>
      <w:r w:rsidRPr="009F7E10">
        <w:rPr>
          <w:lang w:val="fr-FR"/>
        </w:rPr>
        <w:t>descrierea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comportamentului</w:t>
      </w:r>
      <w:proofErr w:type="spellEnd"/>
      <w:r w:rsidRPr="009F7E10">
        <w:rPr>
          <w:lang w:val="fr-FR"/>
        </w:rPr>
        <w:t>) … (</w:t>
      </w:r>
      <w:proofErr w:type="spellStart"/>
      <w:r w:rsidRPr="009F7E10">
        <w:rPr>
          <w:lang w:val="fr-FR"/>
        </w:rPr>
        <w:t>performanța</w:t>
      </w:r>
      <w:proofErr w:type="spellEnd"/>
      <w:r w:rsidRPr="009F7E10">
        <w:rPr>
          <w:lang w:val="fr-FR"/>
        </w:rPr>
        <w:t xml:space="preserve">) </w:t>
      </w:r>
      <w:proofErr w:type="spellStart"/>
      <w:r w:rsidRPr="009F7E10">
        <w:rPr>
          <w:lang w:val="fr-FR"/>
        </w:rPr>
        <w:t>utilizând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resursa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sau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instrumentul</w:t>
      </w:r>
      <w:proofErr w:type="spellEnd"/>
      <w:r w:rsidRPr="009F7E10">
        <w:rPr>
          <w:lang w:val="fr-FR"/>
        </w:rPr>
        <w:t xml:space="preserve"> digital ales (</w:t>
      </w:r>
      <w:proofErr w:type="spellStart"/>
      <w:r w:rsidRPr="009F7E10">
        <w:rPr>
          <w:lang w:val="fr-FR"/>
        </w:rPr>
        <w:t>condițiile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în</w:t>
      </w:r>
      <w:proofErr w:type="spellEnd"/>
      <w:r w:rsidRPr="009F7E10">
        <w:rPr>
          <w:lang w:val="fr-FR"/>
        </w:rPr>
        <w:t xml:space="preserve"> care </w:t>
      </w:r>
      <w:proofErr w:type="spellStart"/>
      <w:r w:rsidRPr="009F7E10">
        <w:rPr>
          <w:lang w:val="fr-FR"/>
        </w:rPr>
        <w:t>comportamentul</w:t>
      </w:r>
      <w:proofErr w:type="spellEnd"/>
      <w:r w:rsidRPr="009F7E10">
        <w:rPr>
          <w:lang w:val="fr-FR"/>
        </w:rPr>
        <w:t xml:space="preserve"> se </w:t>
      </w:r>
      <w:proofErr w:type="spellStart"/>
      <w:r w:rsidRPr="009F7E10">
        <w:rPr>
          <w:lang w:val="fr-FR"/>
        </w:rPr>
        <w:t>produce</w:t>
      </w:r>
      <w:proofErr w:type="spellEnd"/>
      <w:r w:rsidRPr="009F7E10">
        <w:rPr>
          <w:lang w:val="fr-FR"/>
        </w:rPr>
        <w:t>).”</w:t>
      </w:r>
      <w:r w:rsidRPr="009F7E10">
        <w:rPr>
          <w:lang w:val="fr-FR"/>
        </w:rPr>
        <w:br/>
      </w:r>
      <w:proofErr w:type="spellStart"/>
      <w:r w:rsidRPr="009F7E10">
        <w:rPr>
          <w:lang w:val="fr-FR"/>
        </w:rPr>
        <w:t>Specificați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criteriul</w:t>
      </w:r>
      <w:proofErr w:type="spellEnd"/>
      <w:r w:rsidRPr="009F7E10">
        <w:rPr>
          <w:lang w:val="fr-FR"/>
        </w:rPr>
        <w:t xml:space="preserve"> de </w:t>
      </w:r>
      <w:proofErr w:type="spellStart"/>
      <w:proofErr w:type="gramStart"/>
      <w:r w:rsidRPr="009F7E10">
        <w:rPr>
          <w:lang w:val="fr-FR"/>
        </w:rPr>
        <w:t>reușită</w:t>
      </w:r>
      <w:proofErr w:type="spellEnd"/>
      <w:r w:rsidRPr="009F7E10">
        <w:rPr>
          <w:lang w:val="fr-FR"/>
        </w:rPr>
        <w:t>:</w:t>
      </w:r>
      <w:proofErr w:type="gramEnd"/>
      <w:r w:rsidRPr="009F7E10">
        <w:rPr>
          <w:lang w:val="fr-FR"/>
        </w:rPr>
        <w:t xml:space="preserve"> „</w:t>
      </w:r>
      <w:proofErr w:type="spellStart"/>
      <w:r w:rsidRPr="009F7E10">
        <w:rPr>
          <w:lang w:val="fr-FR"/>
        </w:rPr>
        <w:t>Obiectivul</w:t>
      </w:r>
      <w:proofErr w:type="spellEnd"/>
      <w:r w:rsidRPr="009F7E10">
        <w:rPr>
          <w:lang w:val="fr-FR"/>
        </w:rPr>
        <w:t xml:space="preserve"> va fi </w:t>
      </w:r>
      <w:proofErr w:type="spellStart"/>
      <w:r w:rsidRPr="009F7E10">
        <w:rPr>
          <w:lang w:val="fr-FR"/>
        </w:rPr>
        <w:t>considerat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atins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dacă</w:t>
      </w:r>
      <w:proofErr w:type="spellEnd"/>
      <w:r w:rsidRPr="009F7E10">
        <w:rPr>
          <w:lang w:val="fr-FR"/>
        </w:rPr>
        <w:t xml:space="preserve"> … (</w:t>
      </w:r>
      <w:proofErr w:type="spellStart"/>
      <w:r w:rsidRPr="009F7E10">
        <w:rPr>
          <w:lang w:val="fr-FR"/>
        </w:rPr>
        <w:t>performanța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minim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acceptabilă</w:t>
      </w:r>
      <w:proofErr w:type="spellEnd"/>
      <w:r w:rsidRPr="009F7E10">
        <w:rPr>
          <w:lang w:val="fr-FR"/>
        </w:rPr>
        <w:t>).”</w:t>
      </w:r>
    </w:p>
    <w:p w14:paraId="62CA6744" w14:textId="77777777" w:rsidR="00AB62F2" w:rsidRPr="009F7E10" w:rsidRDefault="00000000">
      <w:pPr>
        <w:pStyle w:val="Heading2"/>
        <w:rPr>
          <w:lang w:val="fr-FR"/>
        </w:rPr>
      </w:pPr>
      <w:r w:rsidRPr="009F7E10">
        <w:rPr>
          <w:lang w:val="fr-FR"/>
        </w:rPr>
        <w:t xml:space="preserve">2. </w:t>
      </w:r>
      <w:proofErr w:type="spellStart"/>
      <w:r w:rsidRPr="009F7E10">
        <w:rPr>
          <w:lang w:val="fr-FR"/>
        </w:rPr>
        <w:t>Activitatea</w:t>
      </w:r>
      <w:proofErr w:type="spellEnd"/>
      <w:r w:rsidRPr="009F7E10">
        <w:rPr>
          <w:lang w:val="fr-FR"/>
        </w:rPr>
        <w:t xml:space="preserve"> de </w:t>
      </w:r>
      <w:proofErr w:type="spellStart"/>
      <w:r w:rsidRPr="009F7E10">
        <w:rPr>
          <w:lang w:val="fr-FR"/>
        </w:rPr>
        <w:t>învățare</w:t>
      </w:r>
      <w:proofErr w:type="spellEnd"/>
    </w:p>
    <w:p w14:paraId="09E88F3F" w14:textId="77777777" w:rsidR="00AB62F2" w:rsidRPr="009F7E10" w:rsidRDefault="00000000">
      <w:pPr>
        <w:rPr>
          <w:lang w:val="fr-FR"/>
        </w:rPr>
      </w:pPr>
      <w:proofErr w:type="spellStart"/>
      <w:r w:rsidRPr="009F7E10">
        <w:rPr>
          <w:lang w:val="fr-FR"/>
        </w:rPr>
        <w:t>Detaliați</w:t>
      </w:r>
      <w:proofErr w:type="spellEnd"/>
      <w:r w:rsidRPr="009F7E10">
        <w:rPr>
          <w:lang w:val="fr-FR"/>
        </w:rPr>
        <w:t xml:space="preserve"> ce </w:t>
      </w:r>
      <w:proofErr w:type="spellStart"/>
      <w:r w:rsidRPr="009F7E10">
        <w:rPr>
          <w:lang w:val="fr-FR"/>
        </w:rPr>
        <w:t>activitate</w:t>
      </w:r>
      <w:proofErr w:type="spellEnd"/>
      <w:r w:rsidRPr="009F7E10">
        <w:rPr>
          <w:lang w:val="fr-FR"/>
        </w:rPr>
        <w:t xml:space="preserve"> va fi </w:t>
      </w:r>
      <w:proofErr w:type="spellStart"/>
      <w:r w:rsidRPr="009F7E10">
        <w:rPr>
          <w:lang w:val="fr-FR"/>
        </w:rPr>
        <w:t>realizată</w:t>
      </w:r>
      <w:proofErr w:type="spellEnd"/>
      <w:r w:rsidRPr="009F7E10">
        <w:rPr>
          <w:lang w:val="fr-FR"/>
        </w:rPr>
        <w:t xml:space="preserve"> de </w:t>
      </w:r>
      <w:proofErr w:type="spellStart"/>
      <w:r w:rsidRPr="009F7E10">
        <w:rPr>
          <w:lang w:val="fr-FR"/>
        </w:rPr>
        <w:t>elevi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și</w:t>
      </w:r>
      <w:proofErr w:type="spellEnd"/>
      <w:r w:rsidRPr="009F7E10">
        <w:rPr>
          <w:lang w:val="fr-FR"/>
        </w:rPr>
        <w:t xml:space="preserve"> cum va fi </w:t>
      </w:r>
      <w:proofErr w:type="spellStart"/>
      <w:r w:rsidRPr="009F7E10">
        <w:rPr>
          <w:lang w:val="fr-FR"/>
        </w:rPr>
        <w:t>folosită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resursa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digitală</w:t>
      </w:r>
      <w:proofErr w:type="spellEnd"/>
      <w:r w:rsidRPr="009F7E10">
        <w:rPr>
          <w:lang w:val="fr-FR"/>
        </w:rPr>
        <w:t>.</w:t>
      </w:r>
    </w:p>
    <w:p w14:paraId="39CC1ACF" w14:textId="77777777" w:rsidR="00AB62F2" w:rsidRPr="009F7E10" w:rsidRDefault="00000000">
      <w:pPr>
        <w:pStyle w:val="Heading2"/>
        <w:rPr>
          <w:lang w:val="fr-FR"/>
        </w:rPr>
      </w:pPr>
      <w:r w:rsidRPr="009F7E10">
        <w:rPr>
          <w:lang w:val="fr-FR"/>
        </w:rPr>
        <w:t xml:space="preserve">3. </w:t>
      </w:r>
      <w:proofErr w:type="spellStart"/>
      <w:r w:rsidRPr="009F7E10">
        <w:rPr>
          <w:lang w:val="fr-FR"/>
        </w:rPr>
        <w:t>Metodă</w:t>
      </w:r>
      <w:proofErr w:type="spellEnd"/>
      <w:r w:rsidRPr="009F7E10">
        <w:rPr>
          <w:lang w:val="fr-FR"/>
        </w:rPr>
        <w:t xml:space="preserve">, </w:t>
      </w:r>
      <w:proofErr w:type="spellStart"/>
      <w:r w:rsidRPr="009F7E10">
        <w:rPr>
          <w:lang w:val="fr-FR"/>
        </w:rPr>
        <w:t>tehnică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sau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procedeu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didactic</w:t>
      </w:r>
      <w:proofErr w:type="spellEnd"/>
    </w:p>
    <w:p w14:paraId="662D5682" w14:textId="77777777" w:rsidR="00AB62F2" w:rsidRPr="009F7E10" w:rsidRDefault="00000000">
      <w:pPr>
        <w:rPr>
          <w:lang w:val="fr-FR"/>
        </w:rPr>
      </w:pPr>
      <w:proofErr w:type="spellStart"/>
      <w:r w:rsidRPr="009F7E10">
        <w:rPr>
          <w:lang w:val="fr-FR"/>
        </w:rPr>
        <w:t>Precizați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metoda</w:t>
      </w:r>
      <w:proofErr w:type="spellEnd"/>
      <w:r w:rsidRPr="009F7E10">
        <w:rPr>
          <w:lang w:val="fr-FR"/>
        </w:rPr>
        <w:t xml:space="preserve"> de </w:t>
      </w:r>
      <w:proofErr w:type="spellStart"/>
      <w:r w:rsidRPr="009F7E10">
        <w:rPr>
          <w:lang w:val="fr-FR"/>
        </w:rPr>
        <w:t>predare</w:t>
      </w:r>
      <w:proofErr w:type="spellEnd"/>
      <w:r w:rsidRPr="009F7E10">
        <w:rPr>
          <w:lang w:val="fr-FR"/>
        </w:rPr>
        <w:t xml:space="preserve">, </w:t>
      </w:r>
      <w:proofErr w:type="spellStart"/>
      <w:r w:rsidRPr="009F7E10">
        <w:rPr>
          <w:lang w:val="fr-FR"/>
        </w:rPr>
        <w:t>tehnica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sau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procedeul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folosit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pentru</w:t>
      </w:r>
      <w:proofErr w:type="spellEnd"/>
      <w:r w:rsidRPr="009F7E10">
        <w:rPr>
          <w:lang w:val="fr-FR"/>
        </w:rPr>
        <w:t xml:space="preserve"> </w:t>
      </w:r>
      <w:proofErr w:type="spellStart"/>
      <w:r w:rsidRPr="009F7E10">
        <w:rPr>
          <w:lang w:val="fr-FR"/>
        </w:rPr>
        <w:t>activitate</w:t>
      </w:r>
      <w:proofErr w:type="spellEnd"/>
      <w:r w:rsidRPr="009F7E10">
        <w:rPr>
          <w:lang w:val="fr-FR"/>
        </w:rPr>
        <w:t>.</w:t>
      </w:r>
    </w:p>
    <w:p w14:paraId="745C94DC" w14:textId="77777777" w:rsidR="00AB62F2" w:rsidRPr="009F7E10" w:rsidRDefault="00000000">
      <w:pPr>
        <w:pStyle w:val="Heading2"/>
        <w:rPr>
          <w:lang w:val="it-IT"/>
        </w:rPr>
      </w:pPr>
      <w:r w:rsidRPr="009F7E10">
        <w:rPr>
          <w:lang w:val="it-IT"/>
        </w:rPr>
        <w:t>4. Forma de organizare</w:t>
      </w:r>
    </w:p>
    <w:p w14:paraId="1EC7C1BF" w14:textId="77777777" w:rsidR="00AB62F2" w:rsidRPr="009F7E10" w:rsidRDefault="00000000">
      <w:pPr>
        <w:rPr>
          <w:lang w:val="it-IT"/>
        </w:rPr>
      </w:pPr>
      <w:r w:rsidRPr="009F7E10">
        <w:rPr>
          <w:lang w:val="it-IT"/>
        </w:rPr>
        <w:t>Indicați modul de desfășurare: individual, pereche, grupal sau frontal.</w:t>
      </w:r>
    </w:p>
    <w:p w14:paraId="70607FBF" w14:textId="77777777" w:rsidR="00AB62F2" w:rsidRPr="009F7E10" w:rsidRDefault="00000000">
      <w:pPr>
        <w:pStyle w:val="Heading2"/>
        <w:rPr>
          <w:lang w:val="it-IT"/>
        </w:rPr>
      </w:pPr>
      <w:r w:rsidRPr="009F7E10">
        <w:rPr>
          <w:lang w:val="it-IT"/>
        </w:rPr>
        <w:t>5. Abilități optimizate</w:t>
      </w:r>
    </w:p>
    <w:p w14:paraId="4111A78A" w14:textId="77777777" w:rsidR="00AB62F2" w:rsidRDefault="00000000">
      <w:pPr>
        <w:rPr>
          <w:lang w:val="it-IT"/>
        </w:rPr>
      </w:pPr>
      <w:r w:rsidRPr="009F7E10">
        <w:rPr>
          <w:lang w:val="it-IT"/>
        </w:rPr>
        <w:t>Evidențiați ce competențe dezvoltă activitatea: cognitive, sociale, emoționale sau psihomotorii.</w:t>
      </w:r>
    </w:p>
    <w:p w14:paraId="3C9AB196" w14:textId="77777777" w:rsidR="009F7E10" w:rsidRDefault="009F7E10">
      <w:pPr>
        <w:rPr>
          <w:lang w:val="it-IT"/>
        </w:rPr>
      </w:pPr>
    </w:p>
    <w:tbl>
      <w:tblPr>
        <w:tblStyle w:val="TableNormal1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5634"/>
      </w:tblGrid>
      <w:tr w:rsidR="009F7E10" w:rsidRPr="009F7E10" w14:paraId="510C6C04" w14:textId="77777777" w:rsidTr="008C640C">
        <w:trPr>
          <w:trHeight w:val="1701"/>
        </w:trPr>
        <w:tc>
          <w:tcPr>
            <w:tcW w:w="4120" w:type="dxa"/>
          </w:tcPr>
          <w:p w14:paraId="723C3189" w14:textId="77777777" w:rsidR="009F7E10" w:rsidRPr="009F7E10" w:rsidRDefault="009F7E10" w:rsidP="008C640C">
            <w:pPr>
              <w:pStyle w:val="TableParagraph"/>
              <w:spacing w:before="5"/>
              <w:ind w:left="124"/>
              <w:rPr>
                <w:b/>
                <w:bCs/>
                <w:sz w:val="21"/>
              </w:rPr>
            </w:pPr>
            <w:r w:rsidRPr="009F7E10">
              <w:rPr>
                <w:b/>
                <w:bCs/>
                <w:sz w:val="21"/>
              </w:rPr>
              <w:t>Obiectiv</w:t>
            </w:r>
            <w:r w:rsidRPr="009F7E10">
              <w:rPr>
                <w:b/>
                <w:bCs/>
                <w:spacing w:val="21"/>
                <w:sz w:val="21"/>
              </w:rPr>
              <w:t xml:space="preserve"> </w:t>
            </w:r>
            <w:r w:rsidRPr="009F7E10">
              <w:rPr>
                <w:b/>
                <w:bCs/>
                <w:spacing w:val="-2"/>
                <w:sz w:val="21"/>
              </w:rPr>
              <w:t>comportamental:</w:t>
            </w:r>
          </w:p>
        </w:tc>
        <w:tc>
          <w:tcPr>
            <w:tcW w:w="5634" w:type="dxa"/>
          </w:tcPr>
          <w:p w14:paraId="0A454F0E" w14:textId="77777777" w:rsidR="009F7E10" w:rsidRPr="009F7E10" w:rsidRDefault="009F7E10" w:rsidP="008C640C">
            <w:pPr>
              <w:pStyle w:val="TableParagraph"/>
              <w:spacing w:line="204" w:lineRule="exact"/>
              <w:ind w:left="113"/>
              <w:jc w:val="both"/>
              <w:rPr>
                <w:rFonts w:ascii="Arial" w:hAnsi="Arial"/>
                <w:b/>
                <w:bCs/>
                <w:i/>
                <w:sz w:val="18"/>
              </w:rPr>
            </w:pPr>
            <w:r w:rsidRPr="009F7E10">
              <w:rPr>
                <w:rFonts w:ascii="Arial" w:hAnsi="Arial"/>
                <w:b/>
                <w:bCs/>
                <w:i/>
                <w:sz w:val="18"/>
              </w:rPr>
              <w:t>La</w:t>
            </w:r>
            <w:r w:rsidRPr="009F7E10">
              <w:rPr>
                <w:rFonts w:ascii="Arial" w:hAnsi="Arial"/>
                <w:b/>
                <w:bCs/>
                <w:i/>
                <w:spacing w:val="74"/>
                <w:sz w:val="18"/>
              </w:rPr>
              <w:t xml:space="preserve"> 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sfârșitul</w:t>
            </w:r>
            <w:r w:rsidRPr="009F7E10">
              <w:rPr>
                <w:rFonts w:ascii="Arial" w:hAnsi="Arial"/>
                <w:b/>
                <w:bCs/>
                <w:i/>
                <w:spacing w:val="75"/>
                <w:sz w:val="18"/>
              </w:rPr>
              <w:t xml:space="preserve"> 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activității,</w:t>
            </w:r>
            <w:r w:rsidRPr="009F7E10">
              <w:rPr>
                <w:rFonts w:ascii="Arial" w:hAnsi="Arial"/>
                <w:b/>
                <w:bCs/>
                <w:i/>
                <w:spacing w:val="57"/>
                <w:w w:val="150"/>
                <w:sz w:val="18"/>
              </w:rPr>
              <w:t xml:space="preserve"> 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toţi</w:t>
            </w:r>
            <w:r w:rsidRPr="009F7E10">
              <w:rPr>
                <w:rFonts w:ascii="Arial" w:hAnsi="Arial"/>
                <w:b/>
                <w:bCs/>
                <w:i/>
                <w:spacing w:val="56"/>
                <w:w w:val="150"/>
                <w:sz w:val="18"/>
              </w:rPr>
              <w:t xml:space="preserve"> 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elevii</w:t>
            </w:r>
            <w:r w:rsidRPr="009F7E10">
              <w:rPr>
                <w:rFonts w:ascii="Arial" w:hAnsi="Arial"/>
                <w:b/>
                <w:bCs/>
                <w:i/>
                <w:spacing w:val="56"/>
                <w:w w:val="150"/>
                <w:sz w:val="18"/>
              </w:rPr>
              <w:t xml:space="preserve"> 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vor</w:t>
            </w:r>
            <w:r w:rsidRPr="009F7E10">
              <w:rPr>
                <w:rFonts w:ascii="Arial" w:hAnsi="Arial"/>
                <w:b/>
                <w:bCs/>
                <w:i/>
                <w:spacing w:val="71"/>
                <w:sz w:val="18"/>
              </w:rPr>
              <w:t xml:space="preserve"> 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fi</w:t>
            </w:r>
            <w:r w:rsidRPr="009F7E10">
              <w:rPr>
                <w:rFonts w:ascii="Arial" w:hAnsi="Arial"/>
                <w:b/>
                <w:bCs/>
                <w:i/>
                <w:spacing w:val="75"/>
                <w:sz w:val="18"/>
              </w:rPr>
              <w:t xml:space="preserve"> 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capabili</w:t>
            </w:r>
            <w:r w:rsidRPr="009F7E10">
              <w:rPr>
                <w:rFonts w:ascii="Arial" w:hAnsi="Arial"/>
                <w:b/>
                <w:bCs/>
                <w:i/>
                <w:spacing w:val="55"/>
                <w:w w:val="150"/>
                <w:sz w:val="18"/>
              </w:rPr>
              <w:t xml:space="preserve">  </w:t>
            </w:r>
            <w:r w:rsidRPr="009F7E10">
              <w:rPr>
                <w:rFonts w:ascii="Arial" w:hAnsi="Arial"/>
                <w:b/>
                <w:bCs/>
                <w:i/>
                <w:spacing w:val="-5"/>
                <w:sz w:val="18"/>
              </w:rPr>
              <w:t>să</w:t>
            </w:r>
          </w:p>
          <w:p w14:paraId="1FF69059" w14:textId="77777777" w:rsidR="009F7E10" w:rsidRPr="009F7E10" w:rsidRDefault="009F7E10" w:rsidP="008C640C">
            <w:pPr>
              <w:pStyle w:val="TableParagraph"/>
              <w:spacing w:before="105" w:line="357" w:lineRule="auto"/>
              <w:ind w:left="113" w:right="91"/>
              <w:jc w:val="both"/>
              <w:rPr>
                <w:rFonts w:ascii="Arial" w:hAnsi="Arial"/>
                <w:b/>
                <w:bCs/>
                <w:i/>
                <w:sz w:val="18"/>
              </w:rPr>
            </w:pPr>
            <w:r w:rsidRPr="009F7E10">
              <w:rPr>
                <w:rFonts w:ascii="Arial" w:hAnsi="Arial"/>
                <w:b/>
                <w:bCs/>
                <w:i/>
                <w:sz w:val="18"/>
              </w:rPr>
              <w:t>...(comportamentul)...(performanţa)</w:t>
            </w:r>
            <w:r w:rsidRPr="009F7E10">
              <w:rPr>
                <w:rFonts w:ascii="Arial" w:hAnsi="Arial"/>
                <w:b/>
                <w:bCs/>
                <w:i/>
                <w:spacing w:val="31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pe</w:t>
            </w:r>
            <w:r w:rsidRPr="009F7E10">
              <w:rPr>
                <w:rFonts w:ascii="Arial" w:hAnsi="Arial"/>
                <w:b/>
                <w:bCs/>
                <w:i/>
                <w:spacing w:val="-1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baza</w:t>
            </w:r>
            <w:r w:rsidRPr="009F7E10">
              <w:rPr>
                <w:rFonts w:ascii="Arial" w:hAnsi="Arial"/>
                <w:b/>
                <w:bCs/>
                <w:i/>
                <w:spacing w:val="-9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resursei/instrumentului digital</w:t>
            </w:r>
            <w:r w:rsidRPr="009F7E10">
              <w:rPr>
                <w:rFonts w:ascii="Arial" w:hAnsi="Arial"/>
                <w:b/>
                <w:bCs/>
                <w:i/>
                <w:spacing w:val="40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(condiţiile de</w:t>
            </w:r>
            <w:r w:rsidRPr="009F7E10">
              <w:rPr>
                <w:rFonts w:ascii="Arial" w:hAnsi="Arial"/>
                <w:b/>
                <w:bCs/>
                <w:i/>
                <w:spacing w:val="-11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producere</w:t>
            </w:r>
            <w:r w:rsidRPr="009F7E10">
              <w:rPr>
                <w:rFonts w:ascii="Arial" w:hAnsi="Arial"/>
                <w:b/>
                <w:bCs/>
                <w:i/>
                <w:spacing w:val="-2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a</w:t>
            </w:r>
            <w:r w:rsidRPr="009F7E10">
              <w:rPr>
                <w:rFonts w:ascii="Arial" w:hAnsi="Arial"/>
                <w:b/>
                <w:bCs/>
                <w:i/>
                <w:spacing w:val="-11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comportamentului)...</w:t>
            </w:r>
            <w:r w:rsidRPr="009F7E10">
              <w:rPr>
                <w:rFonts w:ascii="Arial" w:hAnsi="Arial"/>
                <w:b/>
                <w:bCs/>
                <w:i/>
                <w:spacing w:val="35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Obiectivul</w:t>
            </w:r>
            <w:r w:rsidRPr="009F7E10">
              <w:rPr>
                <w:rFonts w:ascii="Arial" w:hAnsi="Arial"/>
                <w:b/>
                <w:bCs/>
                <w:i/>
                <w:spacing w:val="-11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va fi considerat realizat dacă...(criteriul de reuşită sau performanţa minimal</w:t>
            </w:r>
            <w:r w:rsidRPr="009F7E10">
              <w:rPr>
                <w:rFonts w:ascii="Arial" w:hAnsi="Arial"/>
                <w:b/>
                <w:bCs/>
                <w:i/>
                <w:spacing w:val="40"/>
                <w:sz w:val="18"/>
              </w:rPr>
              <w:t xml:space="preserve"> </w:t>
            </w:r>
            <w:r w:rsidRPr="009F7E10">
              <w:rPr>
                <w:rFonts w:ascii="Arial" w:hAnsi="Arial"/>
                <w:b/>
                <w:bCs/>
                <w:i/>
                <w:sz w:val="18"/>
              </w:rPr>
              <w:t>acceptabilă).</w:t>
            </w:r>
          </w:p>
        </w:tc>
      </w:tr>
      <w:tr w:rsidR="009F7E10" w14:paraId="6CA1D5EA" w14:textId="77777777" w:rsidTr="008C640C">
        <w:trPr>
          <w:trHeight w:val="381"/>
        </w:trPr>
        <w:tc>
          <w:tcPr>
            <w:tcW w:w="4120" w:type="dxa"/>
          </w:tcPr>
          <w:p w14:paraId="6498AC71" w14:textId="77777777" w:rsidR="009F7E10" w:rsidRPr="009F7E10" w:rsidRDefault="009F7E10" w:rsidP="008C640C">
            <w:pPr>
              <w:pStyle w:val="TableParagraph"/>
              <w:spacing w:before="5"/>
              <w:ind w:left="124"/>
              <w:rPr>
                <w:b/>
                <w:bCs/>
                <w:sz w:val="21"/>
              </w:rPr>
            </w:pPr>
            <w:r w:rsidRPr="009F7E10">
              <w:rPr>
                <w:b/>
                <w:bCs/>
                <w:sz w:val="21"/>
              </w:rPr>
              <w:t>Activitatea</w:t>
            </w:r>
            <w:r w:rsidRPr="009F7E10">
              <w:rPr>
                <w:b/>
                <w:bCs/>
                <w:spacing w:val="32"/>
                <w:sz w:val="21"/>
              </w:rPr>
              <w:t xml:space="preserve"> </w:t>
            </w:r>
            <w:r w:rsidRPr="009F7E10">
              <w:rPr>
                <w:b/>
                <w:bCs/>
                <w:sz w:val="21"/>
              </w:rPr>
              <w:t>de</w:t>
            </w:r>
            <w:r w:rsidRPr="009F7E10">
              <w:rPr>
                <w:b/>
                <w:bCs/>
                <w:spacing w:val="7"/>
                <w:sz w:val="21"/>
              </w:rPr>
              <w:t xml:space="preserve"> </w:t>
            </w:r>
            <w:r w:rsidRPr="009F7E10">
              <w:rPr>
                <w:b/>
                <w:bCs/>
                <w:spacing w:val="-5"/>
                <w:sz w:val="21"/>
              </w:rPr>
              <w:t>învățare</w:t>
            </w:r>
          </w:p>
        </w:tc>
        <w:tc>
          <w:tcPr>
            <w:tcW w:w="5634" w:type="dxa"/>
          </w:tcPr>
          <w:p w14:paraId="501C66D5" w14:textId="77777777" w:rsidR="009F7E10" w:rsidRDefault="009F7E10" w:rsidP="008C64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7E10" w14:paraId="104322BD" w14:textId="77777777" w:rsidTr="008C640C">
        <w:trPr>
          <w:trHeight w:val="368"/>
        </w:trPr>
        <w:tc>
          <w:tcPr>
            <w:tcW w:w="4120" w:type="dxa"/>
          </w:tcPr>
          <w:p w14:paraId="1798585D" w14:textId="77777777" w:rsidR="009F7E10" w:rsidRPr="009F7E10" w:rsidRDefault="009F7E10" w:rsidP="008C640C">
            <w:pPr>
              <w:pStyle w:val="TableParagraph"/>
              <w:spacing w:before="5"/>
              <w:ind w:left="124"/>
              <w:rPr>
                <w:b/>
                <w:bCs/>
                <w:sz w:val="21"/>
              </w:rPr>
            </w:pPr>
            <w:r w:rsidRPr="009F7E10">
              <w:rPr>
                <w:b/>
                <w:bCs/>
                <w:spacing w:val="-4"/>
                <w:sz w:val="21"/>
              </w:rPr>
              <w:t>Metodă,</w:t>
            </w:r>
            <w:r w:rsidRPr="009F7E10">
              <w:rPr>
                <w:b/>
                <w:bCs/>
                <w:spacing w:val="-3"/>
                <w:sz w:val="21"/>
              </w:rPr>
              <w:t xml:space="preserve"> </w:t>
            </w:r>
            <w:r w:rsidRPr="009F7E10">
              <w:rPr>
                <w:b/>
                <w:bCs/>
                <w:spacing w:val="-4"/>
                <w:sz w:val="21"/>
              </w:rPr>
              <w:t>tehnică,</w:t>
            </w:r>
            <w:r w:rsidRPr="009F7E10">
              <w:rPr>
                <w:b/>
                <w:bCs/>
                <w:spacing w:val="7"/>
                <w:sz w:val="21"/>
              </w:rPr>
              <w:t xml:space="preserve"> </w:t>
            </w:r>
            <w:r w:rsidRPr="009F7E10">
              <w:rPr>
                <w:b/>
                <w:bCs/>
                <w:spacing w:val="-4"/>
                <w:sz w:val="21"/>
              </w:rPr>
              <w:t>procedeu</w:t>
            </w:r>
            <w:r w:rsidRPr="009F7E10">
              <w:rPr>
                <w:b/>
                <w:bCs/>
                <w:spacing w:val="-3"/>
                <w:sz w:val="21"/>
              </w:rPr>
              <w:t xml:space="preserve"> </w:t>
            </w:r>
            <w:r w:rsidRPr="009F7E10">
              <w:rPr>
                <w:b/>
                <w:bCs/>
                <w:spacing w:val="-4"/>
                <w:sz w:val="21"/>
              </w:rPr>
              <w:t>didactic</w:t>
            </w:r>
          </w:p>
        </w:tc>
        <w:tc>
          <w:tcPr>
            <w:tcW w:w="5634" w:type="dxa"/>
          </w:tcPr>
          <w:p w14:paraId="4A82A00E" w14:textId="77777777" w:rsidR="009F7E10" w:rsidRDefault="009F7E10" w:rsidP="008C64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7E10" w:rsidRPr="009F7E10" w14:paraId="6665A00B" w14:textId="77777777" w:rsidTr="008C640C">
        <w:trPr>
          <w:trHeight w:val="753"/>
        </w:trPr>
        <w:tc>
          <w:tcPr>
            <w:tcW w:w="4120" w:type="dxa"/>
          </w:tcPr>
          <w:p w14:paraId="7A98647A" w14:textId="77777777" w:rsidR="009F7E10" w:rsidRPr="009F7E10" w:rsidRDefault="009F7E10" w:rsidP="008C640C">
            <w:pPr>
              <w:pStyle w:val="TableParagraph"/>
              <w:spacing w:before="6"/>
              <w:ind w:left="124"/>
              <w:rPr>
                <w:b/>
                <w:bCs/>
                <w:sz w:val="21"/>
              </w:rPr>
            </w:pPr>
            <w:r w:rsidRPr="009F7E10">
              <w:rPr>
                <w:b/>
                <w:bCs/>
                <w:sz w:val="21"/>
              </w:rPr>
              <w:t>Forma</w:t>
            </w:r>
            <w:r w:rsidRPr="009F7E10">
              <w:rPr>
                <w:b/>
                <w:bCs/>
                <w:spacing w:val="20"/>
                <w:sz w:val="21"/>
              </w:rPr>
              <w:t xml:space="preserve"> </w:t>
            </w:r>
            <w:r w:rsidRPr="009F7E10">
              <w:rPr>
                <w:b/>
                <w:bCs/>
                <w:sz w:val="21"/>
              </w:rPr>
              <w:t>de</w:t>
            </w:r>
            <w:r w:rsidRPr="009F7E10">
              <w:rPr>
                <w:b/>
                <w:bCs/>
                <w:spacing w:val="21"/>
                <w:sz w:val="21"/>
              </w:rPr>
              <w:t xml:space="preserve"> </w:t>
            </w:r>
            <w:r w:rsidRPr="009F7E10">
              <w:rPr>
                <w:b/>
                <w:bCs/>
                <w:sz w:val="21"/>
              </w:rPr>
              <w:t>organizare</w:t>
            </w:r>
            <w:r w:rsidRPr="009F7E10">
              <w:rPr>
                <w:b/>
                <w:bCs/>
                <w:spacing w:val="20"/>
                <w:sz w:val="21"/>
              </w:rPr>
              <w:t xml:space="preserve"> </w:t>
            </w:r>
            <w:r w:rsidRPr="009F7E10">
              <w:rPr>
                <w:b/>
                <w:bCs/>
                <w:spacing w:val="-2"/>
                <w:sz w:val="21"/>
              </w:rPr>
              <w:t>(individual,</w:t>
            </w:r>
          </w:p>
          <w:p w14:paraId="4353A8E3" w14:textId="77777777" w:rsidR="009F7E10" w:rsidRPr="009F7E10" w:rsidRDefault="009F7E10" w:rsidP="008C640C">
            <w:pPr>
              <w:pStyle w:val="TableParagraph"/>
              <w:spacing w:before="142"/>
              <w:ind w:left="124"/>
              <w:rPr>
                <w:b/>
                <w:bCs/>
                <w:sz w:val="21"/>
              </w:rPr>
            </w:pPr>
            <w:r w:rsidRPr="009F7E10">
              <w:rPr>
                <w:b/>
                <w:bCs/>
                <w:sz w:val="21"/>
              </w:rPr>
              <w:t>pereche,</w:t>
            </w:r>
            <w:r w:rsidRPr="009F7E10">
              <w:rPr>
                <w:b/>
                <w:bCs/>
                <w:spacing w:val="20"/>
                <w:sz w:val="21"/>
              </w:rPr>
              <w:t xml:space="preserve"> </w:t>
            </w:r>
            <w:r w:rsidRPr="009F7E10">
              <w:rPr>
                <w:b/>
                <w:bCs/>
                <w:sz w:val="21"/>
              </w:rPr>
              <w:t>grupal,</w:t>
            </w:r>
            <w:r w:rsidRPr="009F7E10">
              <w:rPr>
                <w:b/>
                <w:bCs/>
                <w:spacing w:val="34"/>
                <w:sz w:val="21"/>
              </w:rPr>
              <w:t xml:space="preserve"> </w:t>
            </w:r>
            <w:r w:rsidRPr="009F7E10">
              <w:rPr>
                <w:b/>
                <w:bCs/>
                <w:spacing w:val="-2"/>
                <w:sz w:val="21"/>
              </w:rPr>
              <w:t>frontal)</w:t>
            </w:r>
          </w:p>
        </w:tc>
        <w:tc>
          <w:tcPr>
            <w:tcW w:w="5634" w:type="dxa"/>
          </w:tcPr>
          <w:p w14:paraId="7B82DD02" w14:textId="77777777" w:rsidR="009F7E10" w:rsidRDefault="009F7E10" w:rsidP="008C64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7E10" w:rsidRPr="009F7E10" w14:paraId="52413865" w14:textId="77777777" w:rsidTr="008C640C">
        <w:trPr>
          <w:trHeight w:val="753"/>
        </w:trPr>
        <w:tc>
          <w:tcPr>
            <w:tcW w:w="4120" w:type="dxa"/>
          </w:tcPr>
          <w:p w14:paraId="60C1D22E" w14:textId="77777777" w:rsidR="009F7E10" w:rsidRPr="009F7E10" w:rsidRDefault="009F7E10" w:rsidP="009F7E10">
            <w:pPr>
              <w:pStyle w:val="TableParagraph"/>
              <w:spacing w:before="5"/>
              <w:ind w:left="124"/>
              <w:rPr>
                <w:b/>
                <w:bCs/>
                <w:sz w:val="21"/>
              </w:rPr>
            </w:pPr>
            <w:r w:rsidRPr="009F7E10">
              <w:rPr>
                <w:b/>
                <w:bCs/>
                <w:spacing w:val="-6"/>
                <w:sz w:val="21"/>
              </w:rPr>
              <w:t>Abilități</w:t>
            </w:r>
            <w:r w:rsidRPr="009F7E10">
              <w:rPr>
                <w:b/>
                <w:bCs/>
                <w:sz w:val="21"/>
              </w:rPr>
              <w:t xml:space="preserve"> </w:t>
            </w:r>
            <w:r w:rsidRPr="009F7E10">
              <w:rPr>
                <w:b/>
                <w:bCs/>
                <w:spacing w:val="-6"/>
                <w:sz w:val="21"/>
              </w:rPr>
              <w:t>optimizate</w:t>
            </w:r>
            <w:r w:rsidRPr="009F7E10">
              <w:rPr>
                <w:b/>
                <w:bCs/>
                <w:spacing w:val="11"/>
                <w:sz w:val="21"/>
              </w:rPr>
              <w:t xml:space="preserve"> </w:t>
            </w:r>
            <w:r w:rsidRPr="009F7E10">
              <w:rPr>
                <w:b/>
                <w:bCs/>
                <w:spacing w:val="-6"/>
                <w:sz w:val="21"/>
              </w:rPr>
              <w:t>(cognitive,</w:t>
            </w:r>
            <w:r w:rsidRPr="009F7E10">
              <w:rPr>
                <w:b/>
                <w:bCs/>
                <w:sz w:val="21"/>
              </w:rPr>
              <w:t xml:space="preserve"> </w:t>
            </w:r>
            <w:r w:rsidRPr="009F7E10">
              <w:rPr>
                <w:b/>
                <w:bCs/>
                <w:spacing w:val="-6"/>
                <w:sz w:val="21"/>
              </w:rPr>
              <w:t>sociale,</w:t>
            </w:r>
          </w:p>
          <w:p w14:paraId="02FDA02E" w14:textId="06A9148B" w:rsidR="009F7E10" w:rsidRPr="009F7E10" w:rsidRDefault="009F7E10" w:rsidP="009F7E10">
            <w:pPr>
              <w:pStyle w:val="TableParagraph"/>
              <w:spacing w:before="6"/>
              <w:ind w:left="124"/>
              <w:rPr>
                <w:b/>
                <w:bCs/>
                <w:sz w:val="21"/>
                <w:lang w:val="it-IT"/>
              </w:rPr>
            </w:pPr>
            <w:r w:rsidRPr="009F7E10">
              <w:rPr>
                <w:b/>
                <w:bCs/>
                <w:w w:val="90"/>
                <w:sz w:val="21"/>
              </w:rPr>
              <w:t>emoționale,</w:t>
            </w:r>
            <w:r w:rsidRPr="009F7E10">
              <w:rPr>
                <w:b/>
                <w:bCs/>
                <w:spacing w:val="15"/>
                <w:sz w:val="21"/>
              </w:rPr>
              <w:t xml:space="preserve"> </w:t>
            </w:r>
            <w:r w:rsidRPr="009F7E10">
              <w:rPr>
                <w:b/>
                <w:bCs/>
                <w:spacing w:val="-2"/>
                <w:sz w:val="21"/>
              </w:rPr>
              <w:t>psihomotorii)</w:t>
            </w:r>
          </w:p>
        </w:tc>
        <w:tc>
          <w:tcPr>
            <w:tcW w:w="5634" w:type="dxa"/>
          </w:tcPr>
          <w:p w14:paraId="56F6B9C2" w14:textId="77777777" w:rsidR="009F7E10" w:rsidRDefault="009F7E10" w:rsidP="009F7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3B9ABD2" w14:textId="77777777" w:rsidR="009F7E10" w:rsidRDefault="009F7E10" w:rsidP="009F7E10">
      <w:pPr>
        <w:pStyle w:val="TableParagraph"/>
        <w:rPr>
          <w:rFonts w:ascii="Times New Roman"/>
          <w:sz w:val="18"/>
        </w:rPr>
        <w:sectPr w:rsidR="009F7E10" w:rsidSect="009F7E10">
          <w:pgSz w:w="11910" w:h="16840"/>
          <w:pgMar w:top="1320" w:right="708" w:bottom="1601" w:left="992" w:header="0" w:footer="1082" w:gutter="0"/>
          <w:cols w:space="708"/>
        </w:sectPr>
      </w:pPr>
    </w:p>
    <w:p w14:paraId="0B41B151" w14:textId="77777777" w:rsidR="009F7E10" w:rsidRPr="009F7E10" w:rsidRDefault="009F7E10">
      <w:pPr>
        <w:rPr>
          <w:lang w:val="it-IT"/>
        </w:rPr>
      </w:pPr>
    </w:p>
    <w:sectPr w:rsidR="009F7E10" w:rsidRPr="009F7E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123445">
    <w:abstractNumId w:val="8"/>
  </w:num>
  <w:num w:numId="2" w16cid:durableId="1309288845">
    <w:abstractNumId w:val="6"/>
  </w:num>
  <w:num w:numId="3" w16cid:durableId="1702239760">
    <w:abstractNumId w:val="5"/>
  </w:num>
  <w:num w:numId="4" w16cid:durableId="2102138047">
    <w:abstractNumId w:val="4"/>
  </w:num>
  <w:num w:numId="5" w16cid:durableId="1107693765">
    <w:abstractNumId w:val="7"/>
  </w:num>
  <w:num w:numId="6" w16cid:durableId="173766933">
    <w:abstractNumId w:val="3"/>
  </w:num>
  <w:num w:numId="7" w16cid:durableId="2003001249">
    <w:abstractNumId w:val="2"/>
  </w:num>
  <w:num w:numId="8" w16cid:durableId="1562133205">
    <w:abstractNumId w:val="1"/>
  </w:num>
  <w:num w:numId="9" w16cid:durableId="39656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03D6"/>
    <w:rsid w:val="009F7E10"/>
    <w:rsid w:val="00AA1D8D"/>
    <w:rsid w:val="00AB62F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7D92C"/>
  <w14:defaultImageDpi w14:val="300"/>
  <w15:docId w15:val="{D6490437-1190-4CBE-A324-EDE1BCB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1">
    <w:name w:val="Table Normal1"/>
    <w:uiPriority w:val="2"/>
    <w:semiHidden/>
    <w:unhideWhenUsed/>
    <w:qFormat/>
    <w:rsid w:val="009F7E1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7E10"/>
    <w:pPr>
      <w:widowControl w:val="0"/>
      <w:autoSpaceDE w:val="0"/>
      <w:autoSpaceDN w:val="0"/>
      <w:spacing w:after="0" w:line="240" w:lineRule="auto"/>
      <w:ind w:left="112"/>
    </w:pPr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Anca Elena Ileana</cp:lastModifiedBy>
  <cp:revision>2</cp:revision>
  <dcterms:created xsi:type="dcterms:W3CDTF">2013-12-23T23:15:00Z</dcterms:created>
  <dcterms:modified xsi:type="dcterms:W3CDTF">2025-08-13T07:30:00Z</dcterms:modified>
  <cp:category/>
</cp:coreProperties>
</file>